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ebc6" w14:textId="eaee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Баспаеве Е.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2022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Баспаева Ернара Женисовича заместителем Руководителя Администрации Президента Республики Казахстан, освободив от должности помощника Президента Республики Казахстан – заведующего Отделом по контролю за рассмотрением обращений Администрации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