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24d4" w14:textId="8c42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Жайсанбаеве К.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2022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Жайсанбаева Канатбека Бахытовича помощником Президента Республики Казахстан – заведующим Отделом по контролю за рассмотрением обращений Администрации Президента Республики Казахстан, освободив от должности заведующего Отделом государственного контроля и организационно-территориальной работы Администрации Президента Республики Казахстан.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