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a610" w14:textId="2eea6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Кульгинова А.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декабря 2022 года № 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Кульгинова Алтая Сейдировича Заместителем Премьер-Министра Республики Казахстан.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