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1d65" w14:textId="4af1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Азимовой Э.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2022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Азимову Эльвиру Абилхасимовну Председателем Конституционного Суда Республики Казахстан с 1 января 2023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