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2b78" w14:textId="7d82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726.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 </w:t>
            </w:r>
          </w:p>
        </w:tc>
      </w:tr>
    </w:tbl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Мангистауской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и 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Мангистауской области чрезвычайное положение на период с 01 часов 30 минут 5 января 2022 года на срок до 00 часов 00 минут 19 января 2022 года.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Мангистауской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Мангистауской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Мангистауской области начальника Департамента полиции Мангистауской области Бактыбаева Жанарбека Телюбековича.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Мангистауской области;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Мангистаускую область, а также выезд из нее;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Мангистауской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