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7e8a" w14:textId="6c47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733.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Атырауской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Атырауской области чрезвычайное положение на период с 20 часов 30 минут 5 января 2022 года на срок до 00 часов 00 минут 19 января 2022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Атырауской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Атырауской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Атырауской области начальника Департамента полиции Атырауской области Умбеткалиева Камзу Бактыгалиевича.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Атырауской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Атыраускую область, а также выезд из нее;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Атырауской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