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93dd" w14:textId="d4a9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742.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18 часов 00 минут 14 января 2022 года чрезвычайное положение в границах Туркестанской области Указом Президента РК от 14.01.2022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Туркестанской области в соответствии с подпунктом 16)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Туркестанской области чрезвычайное положение на период с 22 часов 00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Туркестанской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Туркестанской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Туркестанской области начальника Департамента полиции Туркестанской области Дальбекова Кайрата Султанбаевича.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Туркестанской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Туркестанскую область, а также выезд из нее;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Туркестанской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