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f508" w14:textId="138f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743.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республиканской печати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с 07 часов 00 минут 15 января 2022 года чрезвычайное положение в границах Костанайской области Указом Президента РК от 14.01.2022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Костанайской области в соответствии с подпунктом 16)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серьезной и непосредственной угрозой безопасности граждан в целях обеспечения общественной безопасности, восстановления законности и правопорядка, защиты прав и свобод граждан ввести в границах Костанайской области чрезвычайное положение на период с 22 часов 00 минут 5 января 2022 года на срок до 00 часов 00 минут 19 января 2022 года.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Костанайской области на период действия чрезвычайного положения комендантский час с 23 часов 00 минут до 7 часов 00 минут.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на период чрезвычайного положения комендатуру Костанайской области и наделить ее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Костанайской области исполняющего обязанности начальника Департамента полиции Костанайской области Дюсембекова Кайрата Сыздыковича.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Костанайской области;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Костанайскую область, а также выезд из нее;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Костанайской области,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