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286e" w14:textId="c942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Исабекова С.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января 2022 года № 748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Исабекова Сакена Саиновича начальником Службы государственной охраны Республики Казахстан.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