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5cde" w14:textId="5355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Дадебаева А.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2022 года № 762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Дадебаева Айбека Аркабаевича Управляющим делами Президента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