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8ea8" w14:textId="a308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Сулейменова Т.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января 2022 года № 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Сулейменова Тимура Муратовича первым заместителем Руководителя Администрации Президента Республики Казахстан, освободив от должности заместителя Руководителя Администрации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