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a648" w14:textId="963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2022 года № 770.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18 часов 00 минут 14 января 2022 года чрезвычайное положение в границах Восточно-Казахстанской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739 "О введении чрезвычайного положения в Восточно-Казахстанской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