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02f9" w14:textId="fd80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орденом "Айбын" ІІ степени Хаирова С.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января 2022 года № 775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отвагу и самоотверженность, проявленные при исполнении воинского долга, а также за подвиг, совершенный при защите интересов государства, наградить орденом "Айбын" ІІ степени Хаирова Сандибека Галимуллиновича – заместителя командира войсковой части 32363 (по боевой подготовке) Министерства обороны Республики Казахстан (посмертно).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