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c2f9" w14:textId="795c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командования Сил специальных операций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2022 года № 779.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обеспечения национальной безопасности Республики Казахстан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командование Сил специальных операций Вооруженных Сил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2022 года № 779 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 Президента Республики Казахстан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июня 2016 года № 98 "О Координационном совете подразделений специального назначения государственных органов при Совете Безопасности Республики Казахстан":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подразделений специального назначения государственных органов при Совете Безопасности Республики Казахстан, утвержденном вышеназванным распоряжением: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Министра внутренних дел Республики Казахстан – Главнокомандующий Национальной гвардией;" дополнить строкой следующего содержания: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"командующий Силами специальных операций Вооруженных Сил Республики Казахстан;".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Секретно.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служебного пользования.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