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8f6" w14:textId="a88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2022 года № 785.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150 "Об утверждении Реестра должностей политических и административных государственных служащих":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C: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С-5: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"Референт Министерства иностранных дел Республики Казахстан и загранучреждения"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 загранучреждения";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152 "О некоторых вопросах прохождения государственной службы":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вакантных или временно вакантных административных государственных должностей корпуса "Б" в порядке перевода без проведения конкурса, утвержденных вышеназванным Указом: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Занятие государственной должности в порядке перевода помимо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Казахстан", может осуществляться: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административные государственные должности корпуса "Б" Администрации Президента Республики Казахстан, Канцелярии Первого Президента Республики Казахстан – Елбасы, аппаратов палат Парламента Республики Казахстан и Канцелярии Премьер-Министра Республики Казахстан, а также из данных государственных органов в другие государственные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внутри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внутри государственного органа, на должность одной категории;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внутри государственного органа на должность вышестоящей категории при условии, что государственный служащий занимал должности следующей нижестоящей категории не менее двух последних лет в данном государственном органе.".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Указ вводится в действие со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