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0ab8" w14:textId="c290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февраля 2022 года № 806.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дополнение в следующие указы Президента Республики Казахстан: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Указ Президента Республики Казахстан от 29 марта 2002 года № 829 "О составе Комиссии по государственным наградам при Президенте Республики Казахстан":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государственным наградам при Президенте Республики Казахстан, утвержденный вышеназванным Указом: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Карина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Ерлана Тынымбайулы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секретаря Республики Казахстан, председателем;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 Кушербаева К.Е.;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2003 года № 1042 "О Комиссии по правам человека при Президенте Республики Казахстан":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правам человека при Президенте Республики Казахстан, утвержденном вышеназванным Указом: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"распоряжениями Государственного секретаря Республики Казахстан," исключить;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"Государственного секретаря Республики Казахстан" заменить словами "заместителя Руководителя Администрации Президента Республики Казахстан, курирующего вопросы внутренней политики";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"Государственным секретарем Республики Казахстан" заменить словами "заместителем Руководителя Администрации Президента Республики Казахстан, курирующим вопросы внутренней политики,";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правам человека при Президенте Республики Казахстан, утвержденный вышеназванным Указом: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Даурена Аскербековича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культуры и спорта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Дархана Медегалиулы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 Республики Казахстан по делам государственной службы,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Журсунова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Рустама Манарбековича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по защите прав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 Казахстана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Иогана Давидовича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 Конституционного Совета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Каната Сергеевича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Нургазиеву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Бану Ганиевну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объединения юридических лиц "Гражданский альянс Казахстана"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Сергея Федоровича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редактора научного юридического журнала "Право и государство"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Аскара Куанышевича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информации и общественного развития Республики Казахстан;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указанной Комиссии: Балаеву А.Г., Бекетаева М.Б., Жаилганову А.Н., Набиеву Г.А., Раимкулову А.Р., Таймерденова М., Утегенова Ш.А.;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июля 2008 года № 625 "О создании Совета по молодежной политике при Президенте Республики Казахстан":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молодежной политике при Президенте Республики Казахстан, утвержденном вышеназванным Указом: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Состав Совета утверждается Государственным секретарем Республики Казахстан.";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Председателем Совета является Государственный секретарь Республики Казахстан.";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июля 2019 года № 63 "Об утверждении положения и состава Национального совета общественного доверия при Президенте Республики Казахстан":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совете общественного доверия при Президенте Республики Казахстан, утвержденном названным Указом: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Национальный совет состоит из председателя Национального совета, его заместителя и членов.";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"дает поручения заместителю председателя и членам Национального совета.";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Состав Национального совета формируется из числа известных государственных и общественных деятелей, представителей политических партий, неправительственного сектора.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секретарь Республики Казахстан входит в состав Национального совета по должности и является заместителем председателя Национального совета.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Национального совета утверждается Государственным секретарем Республики Казахстан.";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Заместитель председателя Национального совета:";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