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257" w14:textId="5f9a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указы Президента Республики Казахстан от 14 марта 2012 года № 285 "О Нефтегазовом совете при Президенте Республики Казахстан" и от 3 октября 2013 года № 659 "О Совете по горно-металлургической отрасли, геологии и недропользованию по твердым полезным ископаемым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февраля 2022 года № 810.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Президента, курирующий социально-экономические вопросы, заместитель председателя"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заместитель председателя";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"помощник Президента Республики Казахстан по вопросам развития реального сектора экономики" изложить в следующей редакции: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акционерного общества "Национальная компания "КазМунайГаз" (по согласованию)" дополнить строкой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"Национальная компания "QazaqGaz" (по согласованию)";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