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1f7b2" w14:textId="621f7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Исекешеве А.О.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25 февраля 2022 года № 816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Назначить Исекешева Асета Орентаевича помощником Президента Республики Казахстан, освободив от должности помощника Президента - Секретаря Совета Безопасности Республики Казахстан.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