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d9b1" w14:textId="38fd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17 марта 2022 года № 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успешную организацию работ по эвакуации граждан Республики Казахстан из Украины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"Барыс" ІІІ степени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Калетаева Дархана Амановича – Чрезвычайного и Полномочного Посла Республики Казахстан в Украине;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"Айбын" І степени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Қызыр Думан Манарбекұлы – советника Посольства Республики Казахстан в Украине;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"Достық" ІІ степени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Каражанову Макку Саганалеевну – руководителя казахской диаспоры в городе Харькове, Украина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Маслюк Галину Дмитриевну– почетного консула Республики Казахстан в городе Львове, Украина;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"Құрмет" Алибекова Аслана Аманжоловича – советника Посольства Республики Казахстан в Украине (исполнял обязанности консула);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"Ерен еңбегі үшін"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Джаманкулова Рустема Тунгишбаевича – Временного поверенного в делах Посольства Республики Казахстан в Республике Молдова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Кагенов Азамат Мағжанұлы – атташе – консула Посольства Республики Казахстан в Румынии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Маманов Дархан Серікұлы – второго секретаря – консула Посольства Республики Казахстан в Российской Федерации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Сәбитұлы Бекзат – первого секретаря – консула Посольства Республики Казахстан в Республике Польша;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"Шапағат"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Амангелдина Руслана Берекеевича – заместителя директора департамента Министерства иностранных дел Республики Казахстан  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Денисенко Анну Владимировну – помощника консула Посольства Республики Казахстан в Украине 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Каржаубаева Азамата Кудайбергеновича – второго секретаря Посольства Республики Казахстан в Украине 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Туякбаева Шингиса Ермековича – руководителя волонтерского корпуса в Республике Казахстан.  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