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0f5" w14:textId="f02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24 марта 2022 года №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спортивные достижения на XIII Зимних Паралимпийских играх в городе Пекине (Китайская Народная Республика) наградить: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"Құрмет"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Герлица Александра Александровича – спортсмена ОО "Национальный Паралимпийский комитет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Ждановича Антона Владимировича – старшего тренера ОО "Национальный Паралимпийский комитет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Коломиеца Василия Сергеевича – главного тренера ОО "Национальный Паралимпийский комитет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