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5837" w14:textId="4c25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Дуйсеновой Т.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2022 года № 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Дуйсенову Тамару Босымбековну Министром труда и социальной защиты населения Республики Казахстан, освободив от должности помощника Президента Республики Казахстан – заведующего Отделом по контролю за рассмотрением обращений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