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f7f2" w14:textId="438f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Баспаева Е.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2022 года № 870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Баспаева Ернара Женисовича помощником Президента Республики Казахстан – заведующим Отделом по контролю за рассмотрением обращений Администрации Президента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