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1789" w14:textId="3471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города Капшагая Алматинской области в город Қонаев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мая 2022 года № 885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город Капшагай Алматинской области в город Қонаев.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первого официального опубликования.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