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d249" w14:textId="3ffd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от 13 января 2014 года № 722 "Об утверждении Правил оформления, выдачи, замены, сдачи, изъятия, учета, хранения и уничтожения дипломатических и служебных паспортов Республики Казахстан и перечня должностных лиц Республики Казахстан, которым выдаются дипломатические и служебные паспорта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мая 2022 года № 895.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</w:t>
            </w:r>
          </w:p>
        </w:tc>
      </w:tr>
    </w:tbl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января 2014 года № 722 "Об утверждении Правил оформления, выдачи, замены, сдачи, изъятия, учета, хранения и уничтожения дипломатических и служебных паспортов Республики Казахстан и перечня должностных лиц Республики Казахстан, которым выдаются дипломатические и служебные паспорта Республики Казахстан" следующее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должностных лиц Республики Казахстан, которым выдаются дипломатические и служебные паспорта Республики Казахстан, утвержденном вышеназванным Указом: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которым выдается служебный паспорт Республики Казахстан, дополнить пунктом 4-1 следующего содержания: 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Работники Национального Банка Республики Казахстан, назначенные в загранучреждения Республики Казахстан в порядке прикомандирования.".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