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7054" w14:textId="7d3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2022 года № 898.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 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 (далее – Положение);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Указ вводится в действие со дня его подписания. При этом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действует до 30 декабря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898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    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Агентстве Республики Казахстан по делам государственной службы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Агентство Республики Казахстан по делам государственной службы (далее – Агентство) является государственным органом, непосредственно подчиненным и подотчетным Президенту Республики Казахстан, осуществляющим руководство в сфере государственной службы, оценку и государственный контроль за качеством оказания государственных услуг.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Агентство имеет территориальные органы в областях, городах республиканского значения, столице.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Агентство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Агентство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Агентство вступает в гражданско-правовые отношения от собственного имени.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Агентство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Агентства утверждаются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Республика Казахстан, 010000, город Нур-Султан, район Сарыарка, проспект Абая, 33 а.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Агентства.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Агентства осуществляется из республиканского бюджета в соответствии с законодательством Республики Казахстан.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Агентству запрещается вступать в договорные отношения с субъектами предпринимательства на предмет выполнения обязанностей, являющихся полномочиями Агентства.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Агентства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и реализация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координация деятельности государственных органов, организаций в вопросах соблюдения законодательства о государственной службе и о государственных услугах.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предложения по вопросам совершенствования государственной службы, оценки и государственного контроля за качеством оказания государственных услуг;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организациями по основным направлениям деятельности Агентства;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 результатах внутреннего контроля за качеством оказания государственных услуг;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качества оказания государственных услуг;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услуги по техническому обеспечению процедур тестирования государственных служащих, кандидатов на занятие государственных должностей и иных граждан, сопровождению и администрированию единой автоматизированной базы данных (информационной системы) по персоналу государственной службы у оператора, определяемого Правительством Республики Казахстан;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информационные системы, обеспечивающие решение возложенных на Агентство и его территориальные органы задач;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дисциплинарные дела в отношении государственных служащих в соответствии с законодательством Республики Казахстан;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и методологически обеспечивать деятельность уполномоченных по этике;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и осуществлять методологическое руководство деятельностью служб управления персоналом (кадровых служб);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формировать Национальный доклад о состоянии государственной службы в Республике Казахстан и вносить его в порядке, установленном законодательством Республики Казахстан;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и рассматривать дела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нормативные правовые акты по вопросам, касающимся деятельности Агентства, его территориальных органов и подведомственных организаций;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Функции: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стратегий и программ в сфере государственной службы;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принятие нормативных правовых актов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 в соответствии с законодательством Республики Казахстан;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перечня уполномоченных лиц, осуществляющих оценку деятельности политических государственных служащих;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Агентства;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проектов международных договоров по вопросам государственной службы, взаимодействие с соответствующими органами иностранных государств по вопросам государственной службы, оказания государственных услуг, участие в пределах своих полномочий в деятельности международных организаций;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за рубежом;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методики расчета стоимости переподготовки и повышения квалификации государственных служащих;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государственных органов, руководителей самостоятельных структурных подразделений центральных и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порядка, программ, организации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Казахстан, а также порядка обжалования результатов тестирования;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порядка проведения конкурсов на занятие административной государственной должности;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порядка проведения оценки личных качеств граждан;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оценки личных качеств граждан с выдачей по ее результатам соответствующего заключения;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занятия административных государственных должностей корпуса "Б" без проведения конкурса административными государственными служащими корпуса "А", соответствующими установленным квалификационным требованиям;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типовых квалификационных требований к административным государственным должностям корпуса "Б";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увольнений административных государственных служащих, не прошедших испытательный срок;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и условий прохождения испытательного срока и порядка закрепления наставников;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стажировки административных государственных служащих;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перечня должностей правоохранительных органов, замещаемых на конкурсной основе, условий и порядка проведения конкурса и стажировки в правоохранительных органах, а также квалификационных требований к категориям должностей правоохранительных органов;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типовых квалификационных требований к категориям должностей правоохранительных органов по согласованию с правоохранительными органами;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порядка разработки и утверждения должностной инструкции административного государственного служащего;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типового положения о службе управления персоналом (кадровой службе);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типовых форм документов кадрового делопроизводства административной государственной службы;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порядка заключения, продления и расторжения трудового договора с административными государственными служащими корпуса "А";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представление на утверждение Президенту Республики Казахстан реестра должностей политических и административных государственных служащих;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методики оценки деятельности административных государственных служащих корпуса "А", а также типовой методики оценки деятельности административных государственных служащих корпуса "Б";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порядка прикомандирования государственных служащих к государственным органам, международным и иным организациям;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порядка исчисления стажа работы государственных служащих, дающего право на установление должностного оклада;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реализации государственной политики в сфере оказания государственных услуг в пределах своей компетенции;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за качеством оказания государственных услуг;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формирование, реализация, мониторинг реализации и оценка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правил государственного контроля за качеством оказания государственных услуг;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методики оценки качества оказания государственных услуг по согласованию с уполномоченным органом в сфере информатизации;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описания идентификационных карт, порядка их выдачи и использования;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перечня документов, необходимых для ведения личного дела государственного служащего;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функций, возложенных законодательством Республики Казахстан.</w:t>
      </w:r>
    </w:p>
    <w:bookmarkEnd w:id="91"/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Агентства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Агентством осуществляется Председателем Агентства, который несет персональную ответственность за выполнение возложенных на Агентство задач и осуществление им своих полномочий.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Председатель Агентства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Председатель Агентства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Председателя Агентства: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организует и осуществляет руководство работой Агентства, осуществляет контроль за деятельностью территориальных органов и подведомственных организаций Агентства;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установленном законодательством Республики Казахстан порядке назначает на должности и освобождает от должностей руководителя аппарата Агентства и руководителей подведомственных организаций Агентства;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установленном законодательством Республики Казахстан порядке налагает дисциплинарные взыскания и применяет меры поощрения к работникам Агентства, вопросы трудовых отношений которых отнесены к его компетенции;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вносит Президенту Республики Казахстан представления о награждении работников (сотрудников) Агентства, территориальных органов и подведомственных организаций государственными наградами и присвоении им почетных званий Республики Казахстан;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подписывает правовые акты Агентства, дает указания и поручения находящимся в подчинении работникам, принимает иные организационно-распорядительные меры по осуществлению государственных функций, отнесенных к компетенции Агентства;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утверждает положения о территориальных органах Агентства;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утверждает структуру территориальных органов Агентства в пределах лимита общей штатной численности, утвержденного Президентом Республики Казахстан;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представляет Агентство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образовывает консультативно-совещательные органы при Агентстве;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осуществляет иные полномочия в соответствии с законодательством Республики Казахстан.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Председатель Агентства определяет полномочия своих заместителей в соответствии с действующим законодательством.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Аппарат Агентства возглавляется руководителем аппарата, назначаемым на должность и освобождаемым от должности в соответствии с законодательством Республики Казахстан.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Коллегиальными органами Агентства являются советы по этике в областях, городах республиканского значения, столице, положение о которых утверждается Президентом Республики Казахстан.</w:t>
      </w:r>
    </w:p>
    <w:bookmarkEnd w:id="110"/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Агентства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Агентство может иметь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Имущество, закрепленное за Агентством, относится к республиканской собственности.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5"/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Агентства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Реорганизация и упразднение Агентства осуществляются в соответствии с законодательством Республики Казахстан.</w:t>
      </w:r>
    </w:p>
    <w:bookmarkEnd w:id="117"/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Агентства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"Национальный центр по управлению персоналом государственной службы";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"Академия государственного управления при Президенте Республики Казахстан".</w:t>
      </w:r>
    </w:p>
    <w:bookmarkEnd w:id="120"/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Агентства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Агентства Республики Казахстан по делам государственной службы по Акмолинской области";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Агентства Республики Казахстан по делам государственной службы по Актюбинской области";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"Департамент Агентства Республики Казахстан по делам государственной службы по Алматинской области";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Агентства Республики Казахстан по делам государственной службы по городу Алматы";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"Департамент Агентства Республики Казахстан по делам государственной службы по Атырауской области";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"Департамент Агентства Республики Казахстан по делам государственной службы по Западно-Казахстанской области";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"Департамент Агентства Республики Казахстан по делам государственной службы по Жамбылской области";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"Департамент Агентства Республики Казахстан по делам государственной службы по Карагандинской области";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"Департамент Агентства Республики Казахстан по делам государственной службы по Костанайской области";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"Департамент Агентства Республики Казахстан по делам государственной службы по Кызылординской области";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"Департамент Агентства Республики Казахстан по делам государственной службы по Мангистауской области";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"Департамент Агентства Республики Казахстан по делам государственной службы по городу Нур-Султану";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"Департамент Агентства Республики Казахстан по делам государственной службы по Павлодарской области";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"Департамент Агентства Республики Казахстан по делам государственной службы по Северо-Казахстанской области";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"Департамент Агентства Республики Казахстан по делам государственной службы по Туркестанской области";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"Департамент Агентства Республики Казахстан по делам государственной службы по Восточно-Казахстанской области";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"Департамент Агентства Республики Казахстан по делам государственной службы по городу Шымкенту".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898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     </w:t>
            </w:r>
          </w:p>
        </w:tc>
      </w:tr>
    </w:tbl>
    <w:bookmarkStart w:name="z17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делам государственной службы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Председателя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отбора на государственную службу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прохождения государственной службы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контроля в сфере государственной службы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дебюрократизации государственного аппарата, оценке 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контролю за качеством оказания государственных услуг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трансформации и цифровизации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стратегического планирования и анализа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связям с общественностью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департамент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управления персоналом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департамент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защите государственных секретов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внутреннего аудита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этике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