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451b9" w14:textId="78451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упразднении некоторых районных и приравненных к ним судов Республики Казахстан и кадровых вопросах судов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2 июня 2022 года № 906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82 Конституции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6, </w:t>
      </w:r>
      <w:r>
        <w:rPr>
          <w:rFonts w:ascii="Times New Roman"/>
          <w:b w:val="false"/>
          <w:i w:val="false"/>
          <w:color w:val="000000"/>
          <w:sz w:val="28"/>
        </w:rPr>
        <w:t>пунктами 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31, подпунктами 1), 2), 5), 7), 8), 10), 11), 12) пункта 1, подпунктом 2) </w:t>
      </w:r>
      <w:r>
        <w:rPr>
          <w:rFonts w:ascii="Times New Roman"/>
          <w:b w:val="false"/>
          <w:i w:val="false"/>
          <w:color w:val="000000"/>
          <w:sz w:val="28"/>
        </w:rPr>
        <w:t>пункта 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34 Конституционного закона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"О </w:t>
      </w:r>
      <w:r>
        <w:rPr>
          <w:rFonts w:ascii="Times New Roman"/>
          <w:b w:val="false"/>
          <w:i w:val="false"/>
          <w:color w:val="000000"/>
          <w:sz w:val="28"/>
        </w:rPr>
        <w:t>судебной системе и статусе судей Республики Казахстан" ПОСТАНОВЛЯЮ: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Упразднить: 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Мугалжарского района Актюбинской области; 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Теректинского района Западно-Казахстанской области; 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Абайского района Карагандинской области; 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Карасуского района Костанайской области; 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суд по административным правонарушениям города Жанаозена Мангистауской области;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специализированный суд по административным правонарушениям города Экибастуза Павлодарской области;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Павлодарский районный суд Павлодарской области; 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Айыртауского района Северо-Казахстанской области; </w:t>
      </w:r>
    </w:p>
    <w:bookmarkEnd w:id="9"/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района имени Габита Мусрепова Северо-Казахстанской области;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Тайыншинского района Северо-Казахстанской области; 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3 Тайыншинского района Северо-Казахстанской области; 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районный суд № 2 Курчумского района Восточно-Казахстанской области; 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Катон-Карагайского района Восточно-Казахстанской области;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районный суд № 2 Уланского района Восточно-Казахстанской области.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Назначить на должность судьи:  </w:t>
      </w:r>
    </w:p>
    <w:bookmarkEnd w:id="1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Турксибского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Оспанбекова Аскара Кенджебековича;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суда по уголовным делам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Тусипова Сергали Калбаевича;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Егиндыкольского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Каскарбаева Секербая Айтошевича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Тайыншинского района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Актюбинской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военного суда Актюбинского гарнизона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Кыдыралина Рустема Куандыковича;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Мугалжарского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Кунаеву Жаркынай Амангельдиевну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Мугалжарского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Муканова Аслана Абилгазиевича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Мугалжарского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Алматинской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Панфиловского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Утеулиева Гани Сатылганулы;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Илийского районного суда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Бекбауову Назым Сембековну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Курчумского района Восточно-Казахстанской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Атырауской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Атырауского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Сариева Данияра Калыбаевича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Ниязова Таймаса Кенесовича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Теректинского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Теректинского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Ниязгалиева Ибрагима Кабуловича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Теректинского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Жамбылской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Байдаулетову Жанну Есболовну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специализированного межрайонного суда по уголовным делам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Жамангарину Ардак Аманкешовну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Абайского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Оспанова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рлана Советовича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Абайского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Жангельдинского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Саулен Нургуль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Сарыаркинского районного суда города Нур-Султана;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Костанайского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Тулеева Айнара Буратовича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Карасуского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Кочубаева Асылхана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района имени Габита Мусрепова Северо-Казахстанской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Рудненского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Жумабаеву Алтнай Сембаевну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3 Тайыншинского района Северо-Казахстанской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Сырдарьинского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ралиева Даурена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ркинулы;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Мангистауской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Жанаозенского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Калауову Кенжекул Мамытбековну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Жанаозена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Экибастузского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Нурсултанову Динару Каиржановну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Экибастуза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Серикпаева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любая Мерденовича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суда по административным правонарушениям города Экибастуза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Павлодарского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Жангазину Галию Шаметовну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следственного суда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Марданова Сери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 Камзеновича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Павлодарского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№ 2 города Павлодара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Сайран Асемконыр Сайранкызы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Павлодарского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Северо-Казахстанской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Тайыншинского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Альназирова Кайроша Бейсековича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Тайыншинского района этой же области;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Туркестанской области: 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Арысского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Ашенова Нурдаулета Толебаевича;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Келесского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Туримбекову Ажар Елбосыновну;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Сайрамского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Каракулова Ермека Жанабайулы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Байдибекского районного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специализированного суда по административным правонарушениям Сарыагашского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Елшибаеву Айнур Акылбековну;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Boсточно-Казахстанской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суда района Алтай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Байжуменову Алию Амангельдыевну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районного суда № 2 Уланского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Бородулихинского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Ахмеджанова Серикбосына Калихановича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председателя районного суда № 2 Уланского района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Усть-Каменогорского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Байгулину Акнур Кайраткызы; 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Шакенову Жанар Е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рмуханбетовну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с освобождением от должности судьи специализированного межрайонного экономического суда этой же области;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Семейского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Копбаева Чингиза Сериковича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.</w:t>
            </w:r>
          </w:p>
        </w:tc>
      </w:tr>
    </w:tbl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Освободить от занимаемых должностей: </w:t>
      </w:r>
    </w:p>
    <w:bookmarkEnd w:id="1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председателя суда города Нур-Султана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Барпибаева Тлектеса Ешеевича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Акмолинского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Ертаеву Розу Мырзакуловну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Актюбинского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Изтая Багатая Жусипдиллаулы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Атырауского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Сулейменову Сандугаш Сейлхановну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Военного суда 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Молышева Максата Кыйсамаденовича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судей Карагандинского областного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Андарова Ормана Кабыкеновича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Жакупова Жуматая Кадетовича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Нур-Султану: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Есильского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Дуйсембиева Каната Калжановича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решению Комиссии по качеству правосудия о несоответствии судьи занимаемой должности в силу профессиональной непригодности.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Алматы: 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районного суда № 2 Алмалинского района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Досыбаеву Сауле Тлеубековну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Ауэзовского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Сейдахметова Максата Канымбековича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переходом на другую работу;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районного суда № 2 Ауэзовского района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Жиренчина Абиша Казбековича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по собственному желанию;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судьи районного суда № 2 Бостандыкского района 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Кудабаева Темиржана Акимбаевича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городу Шымкенту: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Каратауского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Амирбекова Момбека Сейтжапаровича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Акмолинской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суда города Косшы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Халмурзаева Мурата Мауленовича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Западно-Казахстанской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суда по административным правонарушениям города Уральска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Сисенгали Марата Куандыкулы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достижением пенсионного возраста;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Карагандинской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суда по административным правонарушениям города Караганды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Булгакбаеву Айгуль Курмантаевну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со смертью;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специализированного межрайонного экономического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Куспаеву Индиру Ахадовну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Костанайской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Костанайского городского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Ергалиева Алмаза Отаровича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уходом в отставку;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Кызылординской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судьи Шиелийского районного суда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Курманбай Гулнур Курманбайкызы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вступлением в законную силу обвинительного приговора суда; 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по Павлодарской области: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председателя специализированного суда по административным правонарушениям города Экибастуза 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Байсарина Бахтияра Булатовича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в связи с упразднением суда и отказом от занятия вакантной должности судьи в другом суде. </w:t>
            </w:r>
          </w:p>
        </w:tc>
      </w:tr>
    </w:tbl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Верховному Суду Республики Казахстан, Высшему Судебному Совету Республики Казахстан принять меры, вытекающие из настоящего Указа.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подписания.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     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Президент 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Республики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К. Токаев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