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2218" w14:textId="23d2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межведомственной комиссии по вопросам противодействия незаконной концентрации экономических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июня 2022 года № 908. Утратил силу Указом Президента Республики Казахстан от 5 октября 2023 года №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05.10.2023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межведомственную комиссию с целью возврата в Республику Казахстан финансовых средств, незаконно выведенных из страны, а также выявления монопольной (олигопольной) концентрации экономических ресурсов, полученных незаконным путем, их возврата государству в следующем составе: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Республики Казахстан, председатель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Казахстан, заместитель председателя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Республики Казахстан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иностранных дел Республики Казахстан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финансов Республики Казахстан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национальной безопасности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по защите и развитию конкуренции Республики Казахстан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и развитию финансового рынка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финансовому мониторингу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противодействию коррупции (Антикоррупционной службы)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Межведомственной комиссии в недельный срок внести на рассмотрение Президента Республики Казахстан проект Положения о межведомственной комиссии.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Межведомственной комиссии раз в две недели докладывать о проводимой работе.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