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a5bdc" w14:textId="0da5b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статусе и полномочиях Государственного советника Республики Казахстан, внесении изменений в некоторые указы Президента Республики Казахстан и признании утратившими силу некоторых указов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14 июня 2022 года № 927.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Собрании актов Президента и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          </w:t>
            </w:r>
          </w:p>
        </w:tc>
      </w:tr>
    </w:tbl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Конституции Республики Казахстан ПОСТАНОВЛЯЮ: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Государственный советник Республики Казахстан (далее – Государственный советник) является должностным лицом Республики Казахстан, назначаемым на должность и освобождаемым от должности Президентом Республики Казахстан.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Государственный советник осуществляет свою деятельность под непосредственным руководством Президента Республики Казахстан, ему подотчетен и подконтролен.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Правовую основу деятельности Государственного советника составляют Конституция, законы Республики Казахстан, настоящий Указ и иные акты Президента Республики Казахстан.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Государственный советник осуществляет следующие полномочия: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вырабатывает для Президента Республики Казахстан стратегические предложения в сфере внутренней политики;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поручению Главы государства представляет его интересы: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отношениях с Парламентом Республики Казахстан и его Палатами, другими государственными органами, политическими партиями и общественными объединениями;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международных отношениях;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координирует деятельность: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 социально-гуманитарной сферы: образования, науки, культуры и спорта;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консультативно-совещательных органов при Главе государства: Комиссии по вопросам противодействия коррупции; Комиссии по государственным наградам; Комиссии по вопросам гражданства; Республиканской комиссии по государственным символам и геральдике ведомственных и иных, приравненных к ним, наград; Республиканской комиссии по подготовке кадров за рубежом; Комиссии по присуждению Государственной премии Республики Казахстан в области науки и техники имени аль-Фараби; Комиссии по присуждению Государственной премии Республики Казахстан в области литературы и искусства имени Абая; Национальной комиссии по реализации программы модернизации общественного сознания; Государственной комиссии по полной реабилитации жертв политических репрессий; Национального курултая и Совета по молодежной политике;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курирует деятельность Казахстанского института стратегических исследований при Президенте Республики Казахстан, координирует работу государственных аналитических структур в сфере общественного развития;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координирует работу по присуждению гранта "Тәуелсіздік ұрпақтары";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полномочия в соответствии с поручениями Президента Республики Казахстан.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целях реализации установленных настоящим Указом полномочий Государственный советник вправе: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издавать распоряжения;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давать поручения центральным и местным исполнительным органам по вопросам, относящимся к его компетенции;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присутствовать на заседаниях Правительства Республики Казахстан, консультативно-совещательных органов при Главе государства;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запрашивать и получать необходимую информацию, документы и другие материалы от государственных органов и должностных лиц по вопросам, относящимся к его компетенции;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межведомственные рабочие группы для разработки проектов актов Президента Республики Казахстан по вопросам, входящим в его компетенцию, а также для решения иных задач, поставленных Главой государства.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Организационно-правовое, информационно-аналитическое и иное обеспечение деятельности Государственного советника осуществляется Администрацией Президента Республики Казахстан.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указы Президента Республики Казахстан.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Правительству Республики Казахстан, Администрации Президента Республики Казахстан, Управлению делами Президента Республики Казахстан в установленном порядке принять меры, вытекающие из настоящего Указа.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Признать утратившими силу некоторые указы Президента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Настоящий Указ вводится в действие со дня подписания.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927  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  </w:t>
      </w:r>
      <w:r>
        <w:br/>
      </w:r>
      <w:r>
        <w:rPr>
          <w:rFonts w:ascii="Times New Roman"/>
          <w:b/>
          <w:i w:val="false"/>
          <w:color w:val="000000"/>
        </w:rPr>
        <w:t xml:space="preserve">которые вносятся в некоторые указы Президента Республики Казахстан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октября 2006 года № 201 "Об утверждении Государственного протокола Республики Казахстан":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 протоколе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утвержденном вышеназванным Указом: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"98. Также на инаугурации вправе присутствовать Премьер-Министр Республики Казахстан, Государственный советник Республики Казахстан и Руководитель Администрации Президента, члены Правительства, руководители иных центральных государственных органов Республики Казахстан, акимы областей, городов республиканского значения и столицы, главы иностранных государств и правительств, представители дипломатического корпуса, аккредитованные в Казахстане, представители казахстанской и международной общественности, отечественных и иностранных СМИ.";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</w:t>
      </w:r>
      <w:r>
        <w:rPr>
          <w:rFonts w:ascii="Times New Roman"/>
          <w:b w:val="false"/>
          <w:i w:val="false"/>
          <w:color w:val="000000"/>
          <w:sz w:val="28"/>
        </w:rPr>
        <w:t>главы 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"секретарей" заменить словом "советников";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</w:t>
      </w:r>
      <w:r>
        <w:rPr>
          <w:rFonts w:ascii="Times New Roman"/>
          <w:b w:val="false"/>
          <w:i w:val="false"/>
          <w:color w:val="000000"/>
          <w:sz w:val="28"/>
        </w:rPr>
        <w:t>параграфа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15 слово "секретарей" заменить словом "советников";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"156. Протокольные мероприятия с участием государственных советников проводятся в зависимости от статуса государственного советника в государственном устройстве иностранного государства.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Визиты государственных советников иностранных государств, прибывающих по приглашению Государственного советника Республики Казахстан, осуществляются на основе программы, утвержденной в Секретариате Государственного советника Республики Казахстан.";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"159. Состав официальных лиц Республики Казахстан, принимающих участие в мероприятиях визита, определяется Секретариатом Государственного советника Республики Казахстан по предложению Министерства иностранных дел.";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</w:t>
      </w:r>
      <w:r>
        <w:rPr>
          <w:rFonts w:ascii="Times New Roman"/>
          <w:b w:val="false"/>
          <w:i w:val="false"/>
          <w:color w:val="000000"/>
          <w:sz w:val="28"/>
        </w:rPr>
        <w:t>главы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"секретаря" заменить словом "советника";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178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"178. При отъезде (прибытии) Государственного советника Республики Казахстан за рубеж/из-за рубежа в проводах (встрече) в аэропорту принимает участие соответствующий работник Секретариата Государственного советника Республики Казахстан.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визита составляется совместно с Министерством иностранных дел.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рабочих поездках Государственного советника Республики Казахстан по стране предусматриваются проведение и обеспечение ряда протокольных мероприятий: проводы (встречи) в городе Нур-Султане и на местах, составление программы пребывания.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отъезде (прибытии) Государственного советника Республики Казахстан в рабочие поездки (из рабочих поездок) в проводах (встрече) в аэропорту принимает участие соответствующий работник Секретариата Государственного советника Республики Казахстан. На местах встречают (провожают) аким области и аким города областного значения.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 с участием Государственного советника Республики Казахстан, в том числе рабочие встречи и беседы с представителями иностранных государств планируются, согласовываются и обеспечиваются в установленном порядке Секретариатом Государственного советника Республики Казахстан.";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"204. При вручении верительных грамот Государственному советнику Республики Казахстан послы иностранных государств, аккредитованных в Республике Казахстан по совместительству, прибывают поочередно к парадному входу Дворца Президента в сопровождении сотрудников Службы государственного протокола Министерства иностранных дел в порядке согласно дате выдачи агремана.";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"207. Государственный советник входит в "Мозаичный холл" и останавливается в центре. Посол иностранного государства направляется к центру зала и останавливается напротив Государственного советника, произносит краткое приветствие и передает верительные грамоты. Следуют обмен рукопожатиями и фотографирование.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208. После вручения верительных грамот Государственный советник и Посол иностранного государства проходят в гостевую комнату для краткой беседы.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209. На церемонии присутствуют заместитель Министра иностранных дел и соответствующий работник Секретариата Государственного советника Республики Казахстан.";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Государственному протоколу Республики Казахстан, утвержденному названным Указом: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 изложить в следующей редакции: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Государственный советник";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Государственному протоколу Республики Казахстан, утвержденному названным Указом: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 изложить в следующей редакции: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Государственный советник".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11 февраля 2008 года № 533 "О штатной численности и структуре Администрации Президента Республики Казахстан":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структуре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Администрации Президента Республики Казахстан, утвержденной вышеназванным Указом: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"Секретариат Государственного секретаря" изложить в следующей редакции: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"Секретариат Государственного советника".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11 марта 2008 года № 552 "Об утверждении Положения об Администрации Президента Республики Казахстан":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Администрации Президента Республики Казахстан, утвержденном вышеназванным Указом: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следующей редакции:</w:t>
      </w:r>
    </w:p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обеспечение деятельности Государственного советника Республики Казахстан (далее – Государственный советник), Ассамблеи народа Казахстана и консультативно-совещательных органов при Президенте;";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подпунктах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"секретаря" заменить словом "советника".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27 апреля 2010 года № 976 "Об утверждении Правил подготовки и реализации послания, работы с актами и поручениями Президента Республики Казахстан и осуществления контроля за их исполнением, проведения мониторинга нормативных правовых указов":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 и реализации послания, работы с актами и поручениями Президента Республики Казахстан и осуществления контроля за их исполнением, проведения мониторинга нормативных правовых указов, утвержденных вышеназванным Указом: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пятую </w:t>
      </w:r>
      <w:r>
        <w:rPr>
          <w:rFonts w:ascii="Times New Roman"/>
          <w:b w:val="false"/>
          <w:i w:val="false"/>
          <w:color w:val="000000"/>
          <w:sz w:val="28"/>
        </w:rPr>
        <w:t>пункта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необходимости проект акта Президента в электронном виде визируется Государственным советником Республики Казахстан, советником Президента.";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"71. Продление сроков исполнения, перевод на среднесрочный и долгосрочный контроль, установление нового срока исполнения поручений Президента по служебным и иным документам,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42 настоящих Правил, данных персонально Государственному советнику Республики Казахстан и не требующих личного информирования Президента, могут осуществляться решением Государственного советника Республики Казахстан.";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"78. Снятие с контроля поручений Президента по служебным и иным документам,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42 настоящих Правил, данных персонально Государственному советнику Республики Казахстан и не требующих личного информирования Президента, может осуществляться решением Государственного советника Республики Казахстан.".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 150 "Об утверждении Реестра должностей политических и административных государственных служащих":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Реестре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политических и административных государственных служащих, утвержденном вышеназванным Указом: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1. Политические государственные должности: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"Государственный секретарь Республики Казахстан" изложить в следующей редакции: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"Государственный советник Республики Казахстан".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июля 2016 года № 295 "Об утверждении перечня уполномоченных лиц, осуществляющих оценку деятельности политических государственных служащих":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уполномоченных лиц, осуществляющих оценку деятельности политических государственных служащих, утвержденном вышеназванным Указом: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секретарь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Республики Казахстан</w:t>
            </w:r>
          </w:p>
        </w:tc>
      </w:tr>
    </w:tbl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советник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Республики Казахстан</w:t>
            </w:r>
          </w:p>
        </w:tc>
      </w:tr>
    </w:tbl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927  </w:t>
            </w:r>
          </w:p>
        </w:tc>
      </w:tr>
    </w:tbl>
    <w:bookmarkStart w:name="z92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  </w:t>
      </w:r>
      <w:r>
        <w:br/>
      </w:r>
      <w:r>
        <w:rPr>
          <w:rFonts w:ascii="Times New Roman"/>
          <w:b/>
          <w:i w:val="false"/>
          <w:color w:val="000000"/>
        </w:rPr>
        <w:t xml:space="preserve">утративших силу некоторых указов Президента Республики Казахстан 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августа 2007 года № 379 "О статусе и полномочиях Государственного секретаря Республики Казахстан".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 Президента Республики Казахстан от 18 апреля 2014 года № 806 "О внесении изменений в некоторые акты Президента Республики Казахстан".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акты Президента Республики Казахстан, утвержденных Указом Президента Республики Казахстан от 18 ноября 2014 года № 960. 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акты Президента Республики Казахстан, утвержденных Указом Президента Республики Казахстан от 5 мая 2017 года № 471. 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апреля 2019 года № 23 "О внесении изменения и дополнения в Указ Президента Республики Казахстан от 13 августа 2007 года № 379 "О статусе и полномочиях Государственного секретаря Республики Казахстан".      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октября 2019 года № 187 "О внесении изменений в некоторые указы Президента Республики Казахстан".       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25 января 2022 года № 787 "О внесении изменения в Указ Президента Республики Казахстан от 13 августа 2007 года № 379 "О статусе и полномочиях Государственного секретаря Республики Казахстан".     </w:t>
      </w:r>
    </w:p>
    <w:bookmarkEnd w:id="8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