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f421" w14:textId="07ff4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председателей, председателей судебных коллегий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июля 2022 года № 956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7), 8), 11-1), 12)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Назначить на должность председателя:   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Нур-Султана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Жумагулова Акана Маратовича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судебной коллегии по уголовным делам Алматинского городского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Шигамбаева Адилхади Джумабаевича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судебной коллегии по гражданским делам Кызылординского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административным делам Алматинского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Байгелова Мейирбека Кабыловича;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суда города Шымкента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Дюсебекова Байдыбека Саулебековича;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уголовным делам Акмолинского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Даминова Раджаба Адгамовича;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Актюбинского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Ахметову Разию Сапаровну;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Атырауского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ргазиева Матена Мухтаровича;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гражданским делам Западно-Казахстанского областного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Уразову Турсын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Сапашевну;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Кызылординского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Текетаева Максута Нысанбаевича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Талгарского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уголовным делам Мангистауского областного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Елемесова Бауыржана Жаумитбаевича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следственного суда города Актау Мангистауской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судебной коллегии по гражданским делам Павлодарского областного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Толегенова Серика Кенесовича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Алмалинского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судебной коллегии по гражданским делам Восточно-Казахстанского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Салатова Дулата Сакановича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Павлодарского областного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Салимова Алмаса Солтангалиевича;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Есильского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Даумова Дауренбека Нурлыбековича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суда № 2 города Атырау Атырауской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военного суда по уголовным делам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Шарипбекова Еркина Ермухамедовича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Садыкова Талгата Кошкарбаевича;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Карашеву Анар Бидахметовну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Рахынбаева Нурдаулета Нурлыбекулы;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Aкмолинской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Темирова Жаната Кулатаевича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Целиноградского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Садуакасову Кабиру Мухамедсагиевну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Тарбагатайского районного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Сисингалиева Гумарбека Жумабаевича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Аксуского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Есильского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Жилхайдарова Саяна Аблаевича;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делам несовершеннолетних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Оспанову Даригу Казбековну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Наурызбайского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Дегенбаева Казбека Аркадьевича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Усть-Каменогорского городского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Косшы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Бекенова Нурлана Садуевича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Атбасарского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Бейсембаева Нуралы Керимкуловича;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3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Абдыхалыкова Каирбека Темирбековича;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Уилского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Танимову Сауле Зинуллаевну;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Назаркулову Алтынгул Бахытовну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Амангельдинского районного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Aлматинской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районного суда № 2 Кербулакского района       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Шарипбаева Абая Канатовича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Каргалинского районного суда Актюбинской области;     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Нусипову Жанну Дуйсенхановну;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Талдыкорганского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Умбетая Абдиллу Муваракулы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Кербулакского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Жылыойского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Искакова Мураткали;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Исатайского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Кусайнова Мерлана Рахметоллаевича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Теректинского районного суда Западно-Казахстанской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Саудабаева Асхата Бахитбековича;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Бәйтерек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Маженову Асель Ерсеновну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Чингирлауского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Баймахана Азизхана Жумабайулы;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Таскалинского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Теберикову Алию Бахытжановну;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суда по делам несовершеннолетних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ауленова Дума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 Болатулы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суда по административным правонарушениям города Тараза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Мойынкумского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Далибаева Баглана Кошкинбековича;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Тлеубекова Мар-Лена Мынжановича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Таразского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Балхаша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Байрбекову Гулзипу Абдулакимовну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Карасайского специализированного межрайонного суда по административным правонарушениям Алматинской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Беимбета Майлина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Сергазина Серика Боранбаевича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Карабалыкского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Шармухаметову Карлыгаш Салимжановну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Наурзумского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Калиева Алмаза Барболовича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Рудненского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Сабырова Асхата Аббасулы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Мыханова Куаныша Тасмаганбетулы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суда № 2 города Кызылорды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Аппасова Еркебулана Кайратовича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Жанаозенского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Жусупову Жанылхан Талапбаевну;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Бекболатова Арыстанбека Тажибаевича;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Турлубаеву Жанар Кажатовну;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Айыртауского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Даирову Динару Маратовну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Кызылжарского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Аргимбаеву Карлыгаш Кайргельдиновну;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имени Габита Мусрепова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Балгабекову Гульжанат Жолаушиновну;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Магжана Жумабаева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Нагайбаева Мираса Омирбековича;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Дюсенова Азамата Аблаевича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Есильского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Байдибекского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Сарсенова Медетбека Темирбековича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Кызылординской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Саурана Бактыбека Смагулулы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Арысского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Тюлькубасского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Ырсымбетова Марата Нургазыулы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Мактааральского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Букбаева Мурата Касымовича;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Амирову Винеру Бакытбековну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Курчатовского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Молдабаева Миржана Даулетовича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районного суда № 2 Урджарского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1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Тутканбаеву Санию Мутановну;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 № 2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Касымову Карлыгаш Ахтановну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№ 2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Ерболатова Ернара Ерболатулы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Риддерского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Костубаева Ерлана Мурзатаевича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районного суда № 2 района Алтай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Семея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Несыпханова Олжаса Саматовича</w:t>
            </w:r>
          </w:p>
        </w:tc>
      </w:tr>
    </w:tbl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Нур-Султана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Амиргалиева Айбека Айтикеновича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районного суда № 2 Алматинского района города Нур-Султана;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Даулешову Гульнару Гадилбековну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Атырау Атырауской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Каримову Анар Каримовну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Бурумкулова Бакытбая Несипбековича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Алматинского областного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Шымкента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Жаркынбекова Малика Кузаровича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Актюбинского областного суда;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Сералиева Ерлана Турысбековича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города Шымкента;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Акмолинского областного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Баймурзина Бауыржана Курманбаевича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Кокшетауского городского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Актюбинского областного суда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Алмасбаеву Ботагоз Алмасбаевну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областного суда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Жумабаева Болатбека Бактыгалиевича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Жылыойского районного суда Атырауской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областного суда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Нурлыбекову Айгуль Аликовну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административного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Мангистауского областного суда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Шамгунову Ларису Тлемисовн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Мангистауской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областного суда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Темирову Каламкас Абылдиновну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Павлодарской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Шакуанова Рината Боташевича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председателя Кокшетауского городского суда Акмолинской области;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Абишеву Сауле Узакбаевну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административным правонарушениям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Хожабергенова Марата Амангельдиевича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административным правонарушениям города Караганды Карагандинской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Сейпишеву 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аухар Ракымбаевну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суда по административным правонарушениям города Темиртау Карагандинской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района "Байқоңыр" 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Акмаганбетову Лейлу Абдрахмановну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Жакупову Гульм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иру Толеуберлиевну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Балхашского городского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Исабекову Раушан Каировну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Уральска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Салыкбаеву Жанну Женисовну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Бурабайского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Толыкбаеву Анару Бисенгалиевну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2 города Актау Мангистауской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Жуматову Айсулу Умирсериковну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Акмолинской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Сейдахметову Найлю Каскырбаевну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Сарыаркинского района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Абаеву Меруерт Абаевну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Алмалинского района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Сембекова Каната Сеитжаппаровича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Кузетаеву Динару Зарыкбековну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суда № 2 города Семея Восточно-Казахстанской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Тельбаеву Айгерим Даулетовну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Талдыкорганского городского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Хасенову Асем Еркасымовну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Карасайского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Бостандыкского района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Абдраимова Азамата Карипжановича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Енбекшиказахского районного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Байкетаеву Салтанат Ерболатовну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Семейского городского суда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Амирбаеву Айнаш Абдыкалыковну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Талдыкорганского городского суда Алматинской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Медеуского района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Мухамбетжана Жомарта Амантайулы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Турксибского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Саттарову Гулнур Каремкуловну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делам несовершеннолетних Туркестанской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Рахметуллину Гулсару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Костанайского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Энбекшинского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Куламкадырулы Нургали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Отрарского районного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Джаксылыкова Сырыма Сабитовича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следственного суда города Алматы;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Рахимбаеву Гульмиру Дихановну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Казыгуртского районного суда Туркестанской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Зерендинского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Саутбаеву Айнур Есламбековн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Кокшетауского городского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Абишева Казбека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симбековича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Есильского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Кубенова Гизата Манаповича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экономического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Бактыгалиева Нурлана Амантурлиевича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Темирского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Лошкарева Артема Петровича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3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Утепбергенову Сауле Максатовну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города Актобе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Ахметову Ардак Бауыржановну;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Тохтыбакиеву Анару Садыкжановну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Талдыкорганского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Султангалиеву Алмаг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уль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кибаевну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суда № 3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административного суда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Бурамбаева Азамата Жумаевича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суда № 2 города Уральска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Жумашкину Саягуль Тауекелевну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Хромтауского районного суда Актюбинской области;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Сарсекееву Дану Амантаевну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освобождением от должности судьи районного суда № 3 Октябрьского района города Караганды этой же области;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Жамантаеву Асель Жумагуловну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Жанибекского районного суда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Дурдыева Рафаила Ибрагимовича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Жунусову Айнаш Аброшовну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Шахтинского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Ташкееву Елену Геннадьевну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Абайского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cпециализированного межрайонного административного суда № 2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Байгенжинову Гульсару Муханбетяровну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Жезказганского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Костаная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Бекишева Нурлана Кабиевича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Мендыкаринского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Акынбек Маржан;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Кызылорды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Абдуллаева Канатбека Амангелдиевича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председателя специализированного межрайонного суда по делам несовершеннолетних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суда по административным правонарушениям города Кызылорды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Тунгышбаева Исагали Умирзаковича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Жанакорганского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 
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Жетысайского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Саркулова Иржана Джолбарисовича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Мактааральского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Казыгуртского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Жумабаева Нуржана Амзебаевича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Сарыагашского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Мирзабекова Киятбека Амандыковича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от должности судьи специализированного межрайонного суда по уголовным делам Актюбинской области.</w:t>
            </w:r>
          </w:p>
        </w:tc>
      </w:tr>
    </w:tbl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Освободить от занимаемых должностей: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Акмолинского областного суда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Амира Досжана Сарманкулулы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на другую должность;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Кызылординского областного суда 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Нурышева Камбара Жумабаевича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избранием на другую должность;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городского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Карибжанова Биржана Отантаевича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связи со смертью;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Алматинского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Байжунусова Берикжана Абеновича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Восточно-Казахстанского областного суда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Сейтова Какена Калымбековича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районного суда № 2 Есильского района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сенова Бахытжана Жуманалиевича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делам несовершеннолетних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Торегельды Биржана Торегельдыулы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Каратауского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Сапашева Абдуллу Шеримбетовича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Темирского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Акмолдину Алтын Иглыковну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Aлматинской области: 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Карасайского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Игиликова Назарбека Ерлановича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Талдыкорганского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Егеубекова Ермека Ерубековича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Жылыойского районного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Асалова Абая Шукурбаевича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Темиртауского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Амрашева Талгата Балташевича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Темиртауского городского суда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Даутова Дулата Ахметжановича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Лисаковского городского суда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Азбекову Тамару Искалиевну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собственному желанию;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Mангистауской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№ 2 города Актау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Рыскалиеву Канзибу Жакибаевну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экономического суда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Тленова Айдарбека Шапагатовича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делам несовершеннолетних</w:t>
            </w:r>
          </w:p>
        </w:tc>
        <w:tc>
          <w:tcPr>
            <w:tcW w:w="30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Конырбаева Канатбека Досаевича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истечением срока полномочий, с оставлением судьей этого же суда.</w:t>
            </w:r>
          </w:p>
        </w:tc>
      </w:tr>
    </w:tbl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Указ вводится в действие со дня подписания.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