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78d0" w14:textId="f367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противодействию коррупции (Антикоррупционной службы)</w:t>
      </w:r>
    </w:p>
    <w:p>
      <w:pPr>
        <w:spacing w:after="0"/>
        <w:ind w:left="0"/>
        <w:jc w:val="both"/>
      </w:pPr>
      <w:r>
        <w:rPr>
          <w:rFonts w:ascii="Times New Roman"/>
          <w:b w:val="false"/>
          <w:i w:val="false"/>
          <w:color w:val="000000"/>
          <w:sz w:val="28"/>
        </w:rPr>
        <w:t>Указ Президента Республики Казахстан от 28 июля 2022 года № 970</w:t>
      </w:r>
    </w:p>
    <w:p>
      <w:pPr>
        <w:spacing w:after="0"/>
        <w:ind w:left="0"/>
        <w:jc w:val="both"/>
      </w:pPr>
      <w:bookmarkStart w:name="z4" w:id="0"/>
      <w:r>
        <w:rPr>
          <w:rFonts w:ascii="Times New Roman"/>
          <w:b w:val="false"/>
          <w:i w:val="false"/>
          <w:color w:val="000000"/>
          <w:sz w:val="28"/>
        </w:rPr>
        <w:t xml:space="preserve">
      ПОСТАНОВЛЯЮ:   </w:t>
      </w:r>
    </w:p>
    <w:bookmarkEnd w:id="0"/>
    <w:bookmarkStart w:name="z5" w:id="1"/>
    <w:p>
      <w:pPr>
        <w:spacing w:after="0"/>
        <w:ind w:left="0"/>
        <w:jc w:val="both"/>
      </w:pPr>
      <w:r>
        <w:rPr>
          <w:rFonts w:ascii="Times New Roman"/>
          <w:b w:val="false"/>
          <w:i w:val="false"/>
          <w:color w:val="000000"/>
          <w:sz w:val="28"/>
        </w:rPr>
        <w:t xml:space="preserve">
      1. Реорганизовать:   </w:t>
      </w:r>
    </w:p>
    <w:bookmarkEnd w:id="1"/>
    <w:bookmarkStart w:name="z6" w:id="2"/>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противодействию коррупции (Антикоррупционной службы) по Восточно-Казахстанской области" путем выделения из него республиканского государственного учреждения "Департамент Агентства Республики Казахстан по противодействию коррупции (Антикоррупционной службы) по области Абай";</w:t>
      </w:r>
    </w:p>
    <w:bookmarkEnd w:id="2"/>
    <w:bookmarkStart w:name="z7" w:id="3"/>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противодействию коррупции (Антикоррупционной службы) по Алматинской области" путем выделения из него республиканского государственного учреждения "Департамент Агентства Республики Казахстан по противодействию коррупции (Антикоррупционной службы) по области Жетісу";</w:t>
      </w:r>
    </w:p>
    <w:bookmarkEnd w:id="3"/>
    <w:bookmarkStart w:name="z8" w:id="4"/>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противодействию коррупции (Антикоррупционной службы) по Карагандинской области" путем выделения из него республиканского государственного учреждения "Департамент Агентства Республики Казахстан по противодействию коррупции (Антикоррупционной службы) по области Ұлытау".</w:t>
      </w:r>
    </w:p>
    <w:bookmarkEnd w:id="4"/>
    <w:bookmarkStart w:name="z9"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июля 2019 года № 74 "О некоторых вопросах Агентства Республики Казахстан по делам государственной службы и Агентства Республики Казахстан по противодействию коррупции (Антикоррупционной службы)" следующее изменение: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противодействию коррупции (Антикоррупционной службе),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Start w:name="z11" w:id="6"/>
    <w:p>
      <w:pPr>
        <w:spacing w:after="0"/>
        <w:ind w:left="0"/>
        <w:jc w:val="both"/>
      </w:pPr>
      <w:r>
        <w:rPr>
          <w:rFonts w:ascii="Times New Roman"/>
          <w:b w:val="false"/>
          <w:i w:val="false"/>
          <w:color w:val="000000"/>
          <w:sz w:val="28"/>
        </w:rPr>
        <w:t>
      3. Агентству Республики Казахстан по противодействию коррупции (Антикоррупционной службе) в установленном законодательством Республики Казахстан порядке принять меры, вытекающие из настоящего Указа.</w:t>
      </w:r>
    </w:p>
    <w:bookmarkEnd w:id="6"/>
    <w:bookmarkStart w:name="z12" w:id="7"/>
    <w:p>
      <w:pPr>
        <w:spacing w:after="0"/>
        <w:ind w:left="0"/>
        <w:jc w:val="both"/>
      </w:pPr>
      <w:r>
        <w:rPr>
          <w:rFonts w:ascii="Times New Roman"/>
          <w:b w:val="false"/>
          <w:i w:val="false"/>
          <w:color w:val="000000"/>
          <w:sz w:val="28"/>
        </w:rPr>
        <w:t xml:space="preserve">
      4. Настоящий Указ вводится в действие со дня его подписания.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28 июля 2022 года </w:t>
            </w:r>
            <w:r>
              <w:br/>
            </w:r>
            <w:r>
              <w:rPr>
                <w:rFonts w:ascii="Times New Roman"/>
                <w:b w:val="false"/>
                <w:i w:val="false"/>
                <w:color w:val="000000"/>
                <w:sz w:val="20"/>
              </w:rPr>
              <w:t xml:space="preserve">№ 970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июля 2019 года </w:t>
            </w:r>
            <w:r>
              <w:br/>
            </w:r>
            <w:r>
              <w:rPr>
                <w:rFonts w:ascii="Times New Roman"/>
                <w:b w:val="false"/>
                <w:i w:val="false"/>
                <w:color w:val="000000"/>
                <w:sz w:val="20"/>
              </w:rPr>
              <w:t xml:space="preserve">№ 74     </w:t>
            </w:r>
          </w:p>
        </w:tc>
      </w:tr>
    </w:tbl>
    <w:bookmarkStart w:name="z24" w:id="8"/>
    <w:p>
      <w:pPr>
        <w:spacing w:after="0"/>
        <w:ind w:left="0"/>
        <w:jc w:val="left"/>
      </w:pPr>
      <w:r>
        <w:rPr>
          <w:rFonts w:ascii="Times New Roman"/>
          <w:b/>
          <w:i w:val="false"/>
          <w:color w:val="000000"/>
        </w:rPr>
        <w:t xml:space="preserve"> ПОЛОЖЕНИЕ </w:t>
      </w:r>
      <w:r>
        <w:br/>
      </w:r>
      <w:r>
        <w:rPr>
          <w:rFonts w:ascii="Times New Roman"/>
          <w:b/>
          <w:i w:val="false"/>
          <w:color w:val="000000"/>
        </w:rPr>
        <w:t>об Агентстве Республики Казахстан по противодействию коррупции (Антикоррупционной службе)</w:t>
      </w:r>
    </w:p>
    <w:bookmarkEnd w:id="8"/>
    <w:bookmarkStart w:name="z25" w:id="9"/>
    <w:p>
      <w:pPr>
        <w:spacing w:after="0"/>
        <w:ind w:left="0"/>
        <w:jc w:val="left"/>
      </w:pPr>
      <w:r>
        <w:rPr>
          <w:rFonts w:ascii="Times New Roman"/>
          <w:b/>
          <w:i w:val="false"/>
          <w:color w:val="000000"/>
        </w:rPr>
        <w:t xml:space="preserve"> Глава 1. Общие положения</w:t>
      </w:r>
    </w:p>
    <w:bookmarkEnd w:id="9"/>
    <w:bookmarkStart w:name="z26" w:id="10"/>
    <w:p>
      <w:pPr>
        <w:spacing w:after="0"/>
        <w:ind w:left="0"/>
        <w:jc w:val="both"/>
      </w:pPr>
      <w:r>
        <w:rPr>
          <w:rFonts w:ascii="Times New Roman"/>
          <w:b w:val="false"/>
          <w:i w:val="false"/>
          <w:color w:val="000000"/>
          <w:sz w:val="28"/>
        </w:rPr>
        <w:t>
      1. Агентство Республики Казахстан по противодействию коррупции (Антикоррупционная служба) (далее – Агентство) является государственным органом, непосредственно подчиненным и подотчетным Президенту Республики Казахстан, осуществляющим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w:t>
      </w:r>
    </w:p>
    <w:bookmarkEnd w:id="10"/>
    <w:bookmarkStart w:name="z27" w:id="11"/>
    <w:p>
      <w:pPr>
        <w:spacing w:after="0"/>
        <w:ind w:left="0"/>
        <w:jc w:val="both"/>
      </w:pPr>
      <w:r>
        <w:rPr>
          <w:rFonts w:ascii="Times New Roman"/>
          <w:b w:val="false"/>
          <w:i w:val="false"/>
          <w:color w:val="000000"/>
          <w:sz w:val="28"/>
        </w:rPr>
        <w:t>
      2. Агентство имеет территориальные органы в областях, городах республиканского значения, столице.</w:t>
      </w:r>
    </w:p>
    <w:bookmarkEnd w:id="11"/>
    <w:bookmarkStart w:name="z28" w:id="12"/>
    <w:p>
      <w:pPr>
        <w:spacing w:after="0"/>
        <w:ind w:left="0"/>
        <w:jc w:val="both"/>
      </w:pPr>
      <w:r>
        <w:rPr>
          <w:rFonts w:ascii="Times New Roman"/>
          <w:b w:val="false"/>
          <w:i w:val="false"/>
          <w:color w:val="000000"/>
          <w:sz w:val="28"/>
        </w:rPr>
        <w:t xml:space="preserve">
      3.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2"/>
    <w:bookmarkStart w:name="z29" w:id="13"/>
    <w:p>
      <w:pPr>
        <w:spacing w:after="0"/>
        <w:ind w:left="0"/>
        <w:jc w:val="both"/>
      </w:pPr>
      <w:r>
        <w:rPr>
          <w:rFonts w:ascii="Times New Roman"/>
          <w:b w:val="false"/>
          <w:i w:val="false"/>
          <w:color w:val="000000"/>
          <w:sz w:val="28"/>
        </w:rPr>
        <w:t xml:space="preserve">
      4. Агентство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 </w:t>
      </w:r>
    </w:p>
    <w:bookmarkEnd w:id="13"/>
    <w:bookmarkStart w:name="z30" w:id="14"/>
    <w:p>
      <w:pPr>
        <w:spacing w:after="0"/>
        <w:ind w:left="0"/>
        <w:jc w:val="both"/>
      </w:pPr>
      <w:r>
        <w:rPr>
          <w:rFonts w:ascii="Times New Roman"/>
          <w:b w:val="false"/>
          <w:i w:val="false"/>
          <w:color w:val="000000"/>
          <w:sz w:val="28"/>
        </w:rPr>
        <w:t>
      5. Агентство вступает в гражданско-правовые отношения от собственного имени.</w:t>
      </w:r>
    </w:p>
    <w:bookmarkEnd w:id="14"/>
    <w:bookmarkStart w:name="z31" w:id="15"/>
    <w:p>
      <w:pPr>
        <w:spacing w:after="0"/>
        <w:ind w:left="0"/>
        <w:jc w:val="both"/>
      </w:pPr>
      <w:r>
        <w:rPr>
          <w:rFonts w:ascii="Times New Roman"/>
          <w:b w:val="false"/>
          <w:i w:val="false"/>
          <w:color w:val="000000"/>
          <w:sz w:val="28"/>
        </w:rPr>
        <w:t>
      6.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5"/>
    <w:bookmarkStart w:name="z32" w:id="16"/>
    <w:p>
      <w:pPr>
        <w:spacing w:after="0"/>
        <w:ind w:left="0"/>
        <w:jc w:val="both"/>
      </w:pPr>
      <w:r>
        <w:rPr>
          <w:rFonts w:ascii="Times New Roman"/>
          <w:b w:val="false"/>
          <w:i w:val="false"/>
          <w:color w:val="000000"/>
          <w:sz w:val="28"/>
        </w:rPr>
        <w:t>
      7.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6"/>
    <w:bookmarkStart w:name="z33" w:id="17"/>
    <w:p>
      <w:pPr>
        <w:spacing w:after="0"/>
        <w:ind w:left="0"/>
        <w:jc w:val="both"/>
      </w:pPr>
      <w:r>
        <w:rPr>
          <w:rFonts w:ascii="Times New Roman"/>
          <w:b w:val="false"/>
          <w:i w:val="false"/>
          <w:color w:val="000000"/>
          <w:sz w:val="28"/>
        </w:rPr>
        <w:t>
      8. Структура и общая штатная численность Агентства утверждаются Президентом Республики Казахстан по представлению председателя Агентства.</w:t>
      </w:r>
    </w:p>
    <w:bookmarkEnd w:id="17"/>
    <w:bookmarkStart w:name="z34" w:id="18"/>
    <w:p>
      <w:pPr>
        <w:spacing w:after="0"/>
        <w:ind w:left="0"/>
        <w:jc w:val="both"/>
      </w:pPr>
      <w:r>
        <w:rPr>
          <w:rFonts w:ascii="Times New Roman"/>
          <w:b w:val="false"/>
          <w:i w:val="false"/>
          <w:color w:val="000000"/>
          <w:sz w:val="28"/>
        </w:rPr>
        <w:t>
      9. Местонахождение Агентства: 010000, город Нур-Султан, район "Байконыр", улица Сейфуллина, 37.</w:t>
      </w:r>
    </w:p>
    <w:bookmarkEnd w:id="18"/>
    <w:bookmarkStart w:name="z35" w:id="19"/>
    <w:p>
      <w:pPr>
        <w:spacing w:after="0"/>
        <w:ind w:left="0"/>
        <w:jc w:val="both"/>
      </w:pPr>
      <w:r>
        <w:rPr>
          <w:rFonts w:ascii="Times New Roman"/>
          <w:b w:val="false"/>
          <w:i w:val="false"/>
          <w:color w:val="000000"/>
          <w:sz w:val="28"/>
        </w:rPr>
        <w:t>
      10. Настоящее Положение является учредительным документом Агентства.</w:t>
      </w:r>
    </w:p>
    <w:bookmarkEnd w:id="19"/>
    <w:bookmarkStart w:name="z36" w:id="20"/>
    <w:p>
      <w:pPr>
        <w:spacing w:after="0"/>
        <w:ind w:left="0"/>
        <w:jc w:val="both"/>
      </w:pPr>
      <w:r>
        <w:rPr>
          <w:rFonts w:ascii="Times New Roman"/>
          <w:b w:val="false"/>
          <w:i w:val="false"/>
          <w:color w:val="000000"/>
          <w:sz w:val="28"/>
        </w:rPr>
        <w:t>
      11. Финансирование деятельности Агентства осуществляется из республиканского бюджета в соответствии с законодательством Республики Казахстан.</w:t>
      </w:r>
    </w:p>
    <w:bookmarkEnd w:id="20"/>
    <w:bookmarkStart w:name="z37" w:id="21"/>
    <w:p>
      <w:pPr>
        <w:spacing w:after="0"/>
        <w:ind w:left="0"/>
        <w:jc w:val="both"/>
      </w:pPr>
      <w:r>
        <w:rPr>
          <w:rFonts w:ascii="Times New Roman"/>
          <w:b w:val="false"/>
          <w:i w:val="false"/>
          <w:color w:val="000000"/>
          <w:sz w:val="28"/>
        </w:rPr>
        <w:t>
      12. Агентству запрещается вступать в договорные отношения с субъектами предпринимательства на предмет выполнения обязанностей, являющихся полномочиями Агентства.</w:t>
      </w:r>
    </w:p>
    <w:bookmarkEnd w:id="21"/>
    <w:bookmarkStart w:name="z38" w:id="22"/>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2"/>
    <w:bookmarkStart w:name="z39" w:id="23"/>
    <w:p>
      <w:pPr>
        <w:spacing w:after="0"/>
        <w:ind w:left="0"/>
        <w:jc w:val="left"/>
      </w:pPr>
      <w:r>
        <w:rPr>
          <w:rFonts w:ascii="Times New Roman"/>
          <w:b/>
          <w:i w:val="false"/>
          <w:color w:val="000000"/>
        </w:rPr>
        <w:t xml:space="preserve"> Глава 2. Задачи и полномочия Агентства</w:t>
      </w:r>
    </w:p>
    <w:bookmarkEnd w:id="23"/>
    <w:bookmarkStart w:name="z40" w:id="24"/>
    <w:p>
      <w:pPr>
        <w:spacing w:after="0"/>
        <w:ind w:left="0"/>
        <w:jc w:val="both"/>
      </w:pPr>
      <w:r>
        <w:rPr>
          <w:rFonts w:ascii="Times New Roman"/>
          <w:b w:val="false"/>
          <w:i w:val="false"/>
          <w:color w:val="000000"/>
          <w:sz w:val="28"/>
        </w:rPr>
        <w:t>
      13. Задачи:</w:t>
      </w:r>
    </w:p>
    <w:bookmarkEnd w:id="24"/>
    <w:bookmarkStart w:name="z41" w:id="25"/>
    <w:p>
      <w:pPr>
        <w:spacing w:after="0"/>
        <w:ind w:left="0"/>
        <w:jc w:val="both"/>
      </w:pPr>
      <w:r>
        <w:rPr>
          <w:rFonts w:ascii="Times New Roman"/>
          <w:b w:val="false"/>
          <w:i w:val="false"/>
          <w:color w:val="000000"/>
          <w:sz w:val="28"/>
        </w:rPr>
        <w:t>
      1) формирование и реализация антикоррупционной политики Республики Казахстан;</w:t>
      </w:r>
    </w:p>
    <w:bookmarkEnd w:id="25"/>
    <w:bookmarkStart w:name="z42" w:id="26"/>
    <w:p>
      <w:pPr>
        <w:spacing w:after="0"/>
        <w:ind w:left="0"/>
        <w:jc w:val="both"/>
      </w:pPr>
      <w:r>
        <w:rPr>
          <w:rFonts w:ascii="Times New Roman"/>
          <w:b w:val="false"/>
          <w:i w:val="false"/>
          <w:color w:val="000000"/>
          <w:sz w:val="28"/>
        </w:rPr>
        <w:t xml:space="preserve">
      2) формирование в обществе атмосферы нетерпимости к коррупции; </w:t>
      </w:r>
    </w:p>
    <w:bookmarkEnd w:id="26"/>
    <w:bookmarkStart w:name="z43" w:id="27"/>
    <w:p>
      <w:pPr>
        <w:spacing w:after="0"/>
        <w:ind w:left="0"/>
        <w:jc w:val="both"/>
      </w:pPr>
      <w:r>
        <w:rPr>
          <w:rFonts w:ascii="Times New Roman"/>
          <w:b w:val="false"/>
          <w:i w:val="false"/>
          <w:color w:val="000000"/>
          <w:sz w:val="28"/>
        </w:rPr>
        <w:t>
      3) выявление условий и причин, способствующих совершению коррупционных правонарушений, и устранение их последствий;</w:t>
      </w:r>
    </w:p>
    <w:bookmarkEnd w:id="27"/>
    <w:bookmarkStart w:name="z44" w:id="28"/>
    <w:p>
      <w:pPr>
        <w:spacing w:after="0"/>
        <w:ind w:left="0"/>
        <w:jc w:val="both"/>
      </w:pPr>
      <w:r>
        <w:rPr>
          <w:rFonts w:ascii="Times New Roman"/>
          <w:b w:val="false"/>
          <w:i w:val="false"/>
          <w:color w:val="000000"/>
          <w:sz w:val="28"/>
        </w:rPr>
        <w:t>
      4) укрепление взаимодействия субъектов противодействия коррупции;</w:t>
      </w:r>
    </w:p>
    <w:bookmarkEnd w:id="28"/>
    <w:bookmarkStart w:name="z45" w:id="29"/>
    <w:p>
      <w:pPr>
        <w:spacing w:after="0"/>
        <w:ind w:left="0"/>
        <w:jc w:val="both"/>
      </w:pPr>
      <w:r>
        <w:rPr>
          <w:rFonts w:ascii="Times New Roman"/>
          <w:b w:val="false"/>
          <w:i w:val="false"/>
          <w:color w:val="000000"/>
          <w:sz w:val="28"/>
        </w:rPr>
        <w:t>
      5) развитие международного сотрудничества по противодействию коррупции;</w:t>
      </w:r>
    </w:p>
    <w:bookmarkEnd w:id="29"/>
    <w:bookmarkStart w:name="z46" w:id="30"/>
    <w:p>
      <w:pPr>
        <w:spacing w:after="0"/>
        <w:ind w:left="0"/>
        <w:jc w:val="both"/>
      </w:pPr>
      <w:r>
        <w:rPr>
          <w:rFonts w:ascii="Times New Roman"/>
          <w:b w:val="false"/>
          <w:i w:val="false"/>
          <w:color w:val="000000"/>
          <w:sz w:val="28"/>
        </w:rPr>
        <w:t>
      6) выявление, пресечение, раскрытие и расследование коррупционных правонарушений.</w:t>
      </w:r>
    </w:p>
    <w:bookmarkEnd w:id="30"/>
    <w:bookmarkStart w:name="z47" w:id="31"/>
    <w:p>
      <w:pPr>
        <w:spacing w:after="0"/>
        <w:ind w:left="0"/>
        <w:jc w:val="both"/>
      </w:pPr>
      <w:r>
        <w:rPr>
          <w:rFonts w:ascii="Times New Roman"/>
          <w:b w:val="false"/>
          <w:i w:val="false"/>
          <w:color w:val="000000"/>
          <w:sz w:val="28"/>
        </w:rPr>
        <w:t>
      14. Полномочия:</w:t>
      </w:r>
    </w:p>
    <w:bookmarkEnd w:id="31"/>
    <w:bookmarkStart w:name="z48" w:id="32"/>
    <w:p>
      <w:pPr>
        <w:spacing w:after="0"/>
        <w:ind w:left="0"/>
        <w:jc w:val="both"/>
      </w:pPr>
      <w:r>
        <w:rPr>
          <w:rFonts w:ascii="Times New Roman"/>
          <w:b w:val="false"/>
          <w:i w:val="false"/>
          <w:color w:val="000000"/>
          <w:sz w:val="28"/>
        </w:rPr>
        <w:t>
      1) права:</w:t>
      </w:r>
    </w:p>
    <w:bookmarkEnd w:id="32"/>
    <w:bookmarkStart w:name="z49" w:id="33"/>
    <w:p>
      <w:pPr>
        <w:spacing w:after="0"/>
        <w:ind w:left="0"/>
        <w:jc w:val="both"/>
      </w:pPr>
      <w:r>
        <w:rPr>
          <w:rFonts w:ascii="Times New Roman"/>
          <w:b w:val="false"/>
          <w:i w:val="false"/>
          <w:color w:val="000000"/>
          <w:sz w:val="28"/>
        </w:rPr>
        <w:t>
      вносить Президенту Республики Казахстан предложения по вопросам совершенствования мер противодействия коррупции;</w:t>
      </w:r>
    </w:p>
    <w:bookmarkEnd w:id="33"/>
    <w:bookmarkStart w:name="z50" w:id="34"/>
    <w:p>
      <w:pPr>
        <w:spacing w:after="0"/>
        <w:ind w:left="0"/>
        <w:jc w:val="both"/>
      </w:pPr>
      <w:r>
        <w:rPr>
          <w:rFonts w:ascii="Times New Roman"/>
          <w:b w:val="false"/>
          <w:i w:val="false"/>
          <w:color w:val="000000"/>
          <w:sz w:val="28"/>
        </w:rPr>
        <w:t>
      запрашивать и получать от государственных органов, организаций, должностных лиц необходимую информацию и материалы, в том числе из информационных ресурсов, в порядке, установленном законодательством Республики Казахстан;</w:t>
      </w:r>
    </w:p>
    <w:bookmarkEnd w:id="34"/>
    <w:bookmarkStart w:name="z51" w:id="35"/>
    <w:p>
      <w:pPr>
        <w:spacing w:after="0"/>
        <w:ind w:left="0"/>
        <w:jc w:val="both"/>
      </w:pPr>
      <w:r>
        <w:rPr>
          <w:rFonts w:ascii="Times New Roman"/>
          <w:b w:val="false"/>
          <w:i w:val="false"/>
          <w:color w:val="000000"/>
          <w:sz w:val="28"/>
        </w:rPr>
        <w:t>
      привлекать специалистов и (или) экспертов иных субъектов противодействия коррупции к проведению внешнего анализа коррупционных рисков;</w:t>
      </w:r>
    </w:p>
    <w:bookmarkEnd w:id="35"/>
    <w:bookmarkStart w:name="z52" w:id="36"/>
    <w:p>
      <w:pPr>
        <w:spacing w:after="0"/>
        <w:ind w:left="0"/>
        <w:jc w:val="both"/>
      </w:pPr>
      <w:r>
        <w:rPr>
          <w:rFonts w:ascii="Times New Roman"/>
          <w:b w:val="false"/>
          <w:i w:val="false"/>
          <w:color w:val="000000"/>
          <w:sz w:val="28"/>
        </w:rPr>
        <w:t>
      проводить анализ практики оперативно-розыскной и следственной деятельности, досудебного расследования по коррупционным преступлениям;</w:t>
      </w:r>
    </w:p>
    <w:bookmarkEnd w:id="36"/>
    <w:bookmarkStart w:name="z53" w:id="37"/>
    <w:p>
      <w:pPr>
        <w:spacing w:after="0"/>
        <w:ind w:left="0"/>
        <w:jc w:val="both"/>
      </w:pPr>
      <w:r>
        <w:rPr>
          <w:rFonts w:ascii="Times New Roman"/>
          <w:b w:val="false"/>
          <w:i w:val="false"/>
          <w:color w:val="000000"/>
          <w:sz w:val="28"/>
        </w:rPr>
        <w:t>
      по имеющимся в производстве уголовным делам подвергать приводу лиц, уклоняющихся от явки по вызову;</w:t>
      </w:r>
    </w:p>
    <w:bookmarkEnd w:id="37"/>
    <w:bookmarkStart w:name="z54" w:id="38"/>
    <w:p>
      <w:pPr>
        <w:spacing w:after="0"/>
        <w:ind w:left="0"/>
        <w:jc w:val="both"/>
      </w:pPr>
      <w:r>
        <w:rPr>
          <w:rFonts w:ascii="Times New Roman"/>
          <w:b w:val="false"/>
          <w:i w:val="false"/>
          <w:color w:val="000000"/>
          <w:sz w:val="28"/>
        </w:rPr>
        <w:t>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bookmarkEnd w:id="38"/>
    <w:bookmarkStart w:name="z55" w:id="39"/>
    <w:p>
      <w:pPr>
        <w:spacing w:after="0"/>
        <w:ind w:left="0"/>
        <w:jc w:val="both"/>
      </w:pPr>
      <w:r>
        <w:rPr>
          <w:rFonts w:ascii="Times New Roman"/>
          <w:b w:val="false"/>
          <w:i w:val="false"/>
          <w:color w:val="000000"/>
          <w:sz w:val="28"/>
        </w:rPr>
        <w:t>
      использовать изоляторы временного содержания, следственные изоляторы в порядке, предусмотренном законодательством Республики Казахстан;</w:t>
      </w:r>
    </w:p>
    <w:bookmarkEnd w:id="39"/>
    <w:bookmarkStart w:name="z56" w:id="40"/>
    <w:p>
      <w:pPr>
        <w:spacing w:after="0"/>
        <w:ind w:left="0"/>
        <w:jc w:val="both"/>
      </w:pPr>
      <w:r>
        <w:rPr>
          <w:rFonts w:ascii="Times New Roman"/>
          <w:b w:val="false"/>
          <w:i w:val="false"/>
          <w:color w:val="000000"/>
          <w:sz w:val="28"/>
        </w:rPr>
        <w:t xml:space="preserve">
      вносить государственным органам, организациям или лицам, исполняющим в них управленческие функции, представления по устранению обстоятельств, способствовавших совершению уголовного правонарушения и других нарушений закона, в порядке, установленном уголовно-процессуальным законодательством Республики Казахстан; </w:t>
      </w:r>
    </w:p>
    <w:bookmarkEnd w:id="40"/>
    <w:bookmarkStart w:name="z57" w:id="41"/>
    <w:p>
      <w:pPr>
        <w:spacing w:after="0"/>
        <w:ind w:left="0"/>
        <w:jc w:val="both"/>
      </w:pPr>
      <w:r>
        <w:rPr>
          <w:rFonts w:ascii="Times New Roman"/>
          <w:b w:val="false"/>
          <w:i w:val="false"/>
          <w:color w:val="000000"/>
          <w:sz w:val="28"/>
        </w:rPr>
        <w:t xml:space="preserve">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 </w:t>
      </w:r>
    </w:p>
    <w:bookmarkEnd w:id="41"/>
    <w:bookmarkStart w:name="z58" w:id="42"/>
    <w:p>
      <w:pPr>
        <w:spacing w:after="0"/>
        <w:ind w:left="0"/>
        <w:jc w:val="both"/>
      </w:pPr>
      <w:r>
        <w:rPr>
          <w:rFonts w:ascii="Times New Roman"/>
          <w:b w:val="false"/>
          <w:i w:val="false"/>
          <w:color w:val="000000"/>
          <w:sz w:val="28"/>
        </w:rPr>
        <w:t xml:space="preserve">
      в соответствии с законодательством Республики Казахстан создавать и использовать информационные системы, обеспечивающие решение возложенных на него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 </w:t>
      </w:r>
    </w:p>
    <w:bookmarkEnd w:id="42"/>
    <w:bookmarkStart w:name="z59" w:id="43"/>
    <w:p>
      <w:pPr>
        <w:spacing w:after="0"/>
        <w:ind w:left="0"/>
        <w:jc w:val="both"/>
      </w:pPr>
      <w:r>
        <w:rPr>
          <w:rFonts w:ascii="Times New Roman"/>
          <w:b w:val="false"/>
          <w:i w:val="false"/>
          <w:color w:val="000000"/>
          <w:sz w:val="28"/>
        </w:rPr>
        <w:t>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bookmarkEnd w:id="43"/>
    <w:bookmarkStart w:name="z60" w:id="44"/>
    <w:p>
      <w:pPr>
        <w:spacing w:after="0"/>
        <w:ind w:left="0"/>
        <w:jc w:val="both"/>
      </w:pPr>
      <w:r>
        <w:rPr>
          <w:rFonts w:ascii="Times New Roman"/>
          <w:b w:val="false"/>
          <w:i w:val="false"/>
          <w:color w:val="000000"/>
          <w:sz w:val="28"/>
        </w:rPr>
        <w:t>
      конвоировать задержанных и лиц, заключенных под стражу;</w:t>
      </w:r>
    </w:p>
    <w:bookmarkEnd w:id="44"/>
    <w:bookmarkStart w:name="z61" w:id="45"/>
    <w:p>
      <w:pPr>
        <w:spacing w:after="0"/>
        <w:ind w:left="0"/>
        <w:jc w:val="both"/>
      </w:pPr>
      <w:r>
        <w:rPr>
          <w:rFonts w:ascii="Times New Roman"/>
          <w:b w:val="false"/>
          <w:i w:val="false"/>
          <w:color w:val="000000"/>
          <w:sz w:val="28"/>
        </w:rPr>
        <w:t>
      разрабатывать нормативные правовые акты по вопросам, касающимся деятельности Агентства, его территориальных органов;</w:t>
      </w:r>
    </w:p>
    <w:bookmarkEnd w:id="45"/>
    <w:bookmarkStart w:name="z62" w:id="46"/>
    <w:p>
      <w:pPr>
        <w:spacing w:after="0"/>
        <w:ind w:left="0"/>
        <w:jc w:val="both"/>
      </w:pPr>
      <w:r>
        <w:rPr>
          <w:rFonts w:ascii="Times New Roman"/>
          <w:b w:val="false"/>
          <w:i w:val="false"/>
          <w:color w:val="000000"/>
          <w:sz w:val="28"/>
        </w:rPr>
        <w:t>
      осуществлять иные права, предусмотренные законодательством Республики Казахстан;</w:t>
      </w:r>
    </w:p>
    <w:bookmarkEnd w:id="46"/>
    <w:bookmarkStart w:name="z63" w:id="47"/>
    <w:p>
      <w:pPr>
        <w:spacing w:after="0"/>
        <w:ind w:left="0"/>
        <w:jc w:val="both"/>
      </w:pPr>
      <w:r>
        <w:rPr>
          <w:rFonts w:ascii="Times New Roman"/>
          <w:b w:val="false"/>
          <w:i w:val="false"/>
          <w:color w:val="000000"/>
          <w:sz w:val="28"/>
        </w:rPr>
        <w:t>
      2) обязанности:</w:t>
      </w:r>
    </w:p>
    <w:bookmarkEnd w:id="47"/>
    <w:bookmarkStart w:name="z64" w:id="48"/>
    <w:p>
      <w:pPr>
        <w:spacing w:after="0"/>
        <w:ind w:left="0"/>
        <w:jc w:val="both"/>
      </w:pPr>
      <w:r>
        <w:rPr>
          <w:rFonts w:ascii="Times New Roman"/>
          <w:b w:val="false"/>
          <w:i w:val="false"/>
          <w:color w:val="000000"/>
          <w:sz w:val="28"/>
        </w:rPr>
        <w:t>
      в случаях выявления нарушений законодательства Республики Казахстан о противодействии коррупции принимать меры в установленном законодательством порядке по их устранению;</w:t>
      </w:r>
    </w:p>
    <w:bookmarkEnd w:id="48"/>
    <w:bookmarkStart w:name="z65" w:id="49"/>
    <w:p>
      <w:pPr>
        <w:spacing w:after="0"/>
        <w:ind w:left="0"/>
        <w:jc w:val="both"/>
      </w:pPr>
      <w:r>
        <w:rPr>
          <w:rFonts w:ascii="Times New Roman"/>
          <w:b w:val="false"/>
          <w:i w:val="false"/>
          <w:color w:val="000000"/>
          <w:sz w:val="28"/>
        </w:rPr>
        <w:t>
      соблюдать законность при приеме, регистрации, учете и рассмотрении заявлений, сообщений, жалоб и иной информации о правонарушениях;</w:t>
      </w:r>
    </w:p>
    <w:bookmarkEnd w:id="49"/>
    <w:bookmarkStart w:name="z66" w:id="50"/>
    <w:p>
      <w:pPr>
        <w:spacing w:after="0"/>
        <w:ind w:left="0"/>
        <w:jc w:val="both"/>
      </w:pPr>
      <w:r>
        <w:rPr>
          <w:rFonts w:ascii="Times New Roman"/>
          <w:b w:val="false"/>
          <w:i w:val="false"/>
          <w:color w:val="000000"/>
          <w:sz w:val="28"/>
        </w:rPr>
        <w:t>
      в пределах компетенции Агентства обеспечивать выявление, пресечение и раскрытие преступлений путем осуществления общих и специальных оперативно-розыскных мероприятий, негласных следственных действий, фиксации их результатов для использования в уголовном процессе;</w:t>
      </w:r>
    </w:p>
    <w:bookmarkEnd w:id="50"/>
    <w:bookmarkStart w:name="z67" w:id="51"/>
    <w:p>
      <w:pPr>
        <w:spacing w:after="0"/>
        <w:ind w:left="0"/>
        <w:jc w:val="both"/>
      </w:pPr>
      <w:r>
        <w:rPr>
          <w:rFonts w:ascii="Times New Roman"/>
          <w:b w:val="false"/>
          <w:i w:val="false"/>
          <w:color w:val="000000"/>
          <w:sz w:val="28"/>
        </w:rPr>
        <w:t>
      осуществлять досудебное расследование в порядке, предусмотренном уголовно-процессуальным законодательством Республики Казахстан;</w:t>
      </w:r>
    </w:p>
    <w:bookmarkEnd w:id="51"/>
    <w:bookmarkStart w:name="z68" w:id="52"/>
    <w:p>
      <w:pPr>
        <w:spacing w:after="0"/>
        <w:ind w:left="0"/>
        <w:jc w:val="both"/>
      </w:pPr>
      <w:r>
        <w:rPr>
          <w:rFonts w:ascii="Times New Roman"/>
          <w:b w:val="false"/>
          <w:i w:val="false"/>
          <w:color w:val="000000"/>
          <w:sz w:val="28"/>
        </w:rPr>
        <w:t xml:space="preserve">
      принимать, регистрировать и рассматривать заявления и сообщения о совершенных или готовящихся преступлениях, своевременно принимать меры по их пресечению, раскрытию, задержанию лиц, их совершивших, и недопущению общественно опасных деяний; </w:t>
      </w:r>
    </w:p>
    <w:bookmarkEnd w:id="52"/>
    <w:bookmarkStart w:name="z69" w:id="53"/>
    <w:p>
      <w:pPr>
        <w:spacing w:after="0"/>
        <w:ind w:left="0"/>
        <w:jc w:val="both"/>
      </w:pPr>
      <w:r>
        <w:rPr>
          <w:rFonts w:ascii="Times New Roman"/>
          <w:b w:val="false"/>
          <w:i w:val="false"/>
          <w:color w:val="000000"/>
          <w:sz w:val="28"/>
        </w:rPr>
        <w:t>
      учитывать и осуществлять контроль за сохранностью оружия, боеприпасов, специальных средств защиты, состоящих на вооружении Агентства;</w:t>
      </w:r>
    </w:p>
    <w:bookmarkEnd w:id="53"/>
    <w:bookmarkStart w:name="z70" w:id="54"/>
    <w:p>
      <w:pPr>
        <w:spacing w:after="0"/>
        <w:ind w:left="0"/>
        <w:jc w:val="both"/>
      </w:pPr>
      <w:r>
        <w:rPr>
          <w:rFonts w:ascii="Times New Roman"/>
          <w:b w:val="false"/>
          <w:i w:val="false"/>
          <w:color w:val="000000"/>
          <w:sz w:val="28"/>
        </w:rPr>
        <w:t>
      учитывать и хранить уголовные дела, по которым сроки досудебного расследования прерваны, вещественные доказательства по уголовным делам, а также дела оперативного учета и негласных следственных действий;</w:t>
      </w:r>
    </w:p>
    <w:bookmarkEnd w:id="54"/>
    <w:bookmarkStart w:name="z71" w:id="55"/>
    <w:p>
      <w:pPr>
        <w:spacing w:after="0"/>
        <w:ind w:left="0"/>
        <w:jc w:val="both"/>
      </w:pPr>
      <w:r>
        <w:rPr>
          <w:rFonts w:ascii="Times New Roman"/>
          <w:b w:val="false"/>
          <w:i w:val="false"/>
          <w:color w:val="000000"/>
          <w:sz w:val="28"/>
        </w:rPr>
        <w:t>
      рассматривать акты прокурорского реагирования и судебные акты;</w:t>
      </w:r>
    </w:p>
    <w:bookmarkEnd w:id="55"/>
    <w:bookmarkStart w:name="z72" w:id="56"/>
    <w:p>
      <w:pPr>
        <w:spacing w:after="0"/>
        <w:ind w:left="0"/>
        <w:jc w:val="both"/>
      </w:pPr>
      <w:r>
        <w:rPr>
          <w:rFonts w:ascii="Times New Roman"/>
          <w:b w:val="false"/>
          <w:i w:val="false"/>
          <w:color w:val="000000"/>
          <w:sz w:val="28"/>
        </w:rPr>
        <w:t>
      осуществлять производство по делам об административных правонарушениях, а также принимать меры обеспечения производства по делу об административном правонарушении в порядке, установленном Кодексом Республики Казахстан об административных правонарушениях;</w:t>
      </w:r>
    </w:p>
    <w:bookmarkEnd w:id="56"/>
    <w:bookmarkStart w:name="z73" w:id="57"/>
    <w:p>
      <w:pPr>
        <w:spacing w:after="0"/>
        <w:ind w:left="0"/>
        <w:jc w:val="both"/>
      </w:pPr>
      <w:r>
        <w:rPr>
          <w:rFonts w:ascii="Times New Roman"/>
          <w:b w:val="false"/>
          <w:i w:val="false"/>
          <w:color w:val="000000"/>
          <w:sz w:val="28"/>
        </w:rPr>
        <w:t>
      проводить мероприятия по установлению местонахождения и задержанию лиц, находящихся в розыске;</w:t>
      </w:r>
    </w:p>
    <w:bookmarkEnd w:id="57"/>
    <w:bookmarkStart w:name="z74" w:id="58"/>
    <w:p>
      <w:pPr>
        <w:spacing w:after="0"/>
        <w:ind w:left="0"/>
        <w:jc w:val="both"/>
      </w:pPr>
      <w:r>
        <w:rPr>
          <w:rFonts w:ascii="Times New Roman"/>
          <w:b w:val="false"/>
          <w:i w:val="false"/>
          <w:color w:val="000000"/>
          <w:sz w:val="28"/>
        </w:rPr>
        <w:t>
      организовывать в пределах установленной компетенции Агентства экстрадицию лиц, находящихся в розыске;</w:t>
      </w:r>
    </w:p>
    <w:bookmarkEnd w:id="58"/>
    <w:bookmarkStart w:name="z75" w:id="59"/>
    <w:p>
      <w:pPr>
        <w:spacing w:after="0"/>
        <w:ind w:left="0"/>
        <w:jc w:val="both"/>
      </w:pPr>
      <w:r>
        <w:rPr>
          <w:rFonts w:ascii="Times New Roman"/>
          <w:b w:val="false"/>
          <w:i w:val="false"/>
          <w:color w:val="000000"/>
          <w:sz w:val="28"/>
        </w:rPr>
        <w:t>
      осуществлять иные обязанности, предусмотренные законодательством Республики Казахстан.</w:t>
      </w:r>
    </w:p>
    <w:bookmarkEnd w:id="59"/>
    <w:bookmarkStart w:name="z76" w:id="60"/>
    <w:p>
      <w:pPr>
        <w:spacing w:after="0"/>
        <w:ind w:left="0"/>
        <w:jc w:val="both"/>
      </w:pPr>
      <w:r>
        <w:rPr>
          <w:rFonts w:ascii="Times New Roman"/>
          <w:b w:val="false"/>
          <w:i w:val="false"/>
          <w:color w:val="000000"/>
          <w:sz w:val="28"/>
        </w:rPr>
        <w:t>
      15. Функции:</w:t>
      </w:r>
    </w:p>
    <w:bookmarkEnd w:id="60"/>
    <w:bookmarkStart w:name="z77" w:id="61"/>
    <w:p>
      <w:pPr>
        <w:spacing w:after="0"/>
        <w:ind w:left="0"/>
        <w:jc w:val="both"/>
      </w:pPr>
      <w:r>
        <w:rPr>
          <w:rFonts w:ascii="Times New Roman"/>
          <w:b w:val="false"/>
          <w:i w:val="false"/>
          <w:color w:val="000000"/>
          <w:sz w:val="28"/>
        </w:rPr>
        <w:t>
      1) разработка и реализация документов системы государственного планирования в Республике Казахстан в сфере противодействия коррупции;</w:t>
      </w:r>
    </w:p>
    <w:bookmarkEnd w:id="61"/>
    <w:bookmarkStart w:name="z78" w:id="62"/>
    <w:p>
      <w:pPr>
        <w:spacing w:after="0"/>
        <w:ind w:left="0"/>
        <w:jc w:val="both"/>
      </w:pPr>
      <w:r>
        <w:rPr>
          <w:rFonts w:ascii="Times New Roman"/>
          <w:b w:val="false"/>
          <w:i w:val="false"/>
          <w:color w:val="000000"/>
          <w:sz w:val="28"/>
        </w:rPr>
        <w:t>
      2)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62"/>
    <w:bookmarkStart w:name="z79" w:id="63"/>
    <w:p>
      <w:pPr>
        <w:spacing w:after="0"/>
        <w:ind w:left="0"/>
        <w:jc w:val="both"/>
      </w:pPr>
      <w:r>
        <w:rPr>
          <w:rFonts w:ascii="Times New Roman"/>
          <w:b w:val="false"/>
          <w:i w:val="false"/>
          <w:color w:val="000000"/>
          <w:sz w:val="28"/>
        </w:rPr>
        <w:t>
      3)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Законом Республики Казахстан "О противодействии коррупции";</w:t>
      </w:r>
    </w:p>
    <w:bookmarkEnd w:id="63"/>
    <w:bookmarkStart w:name="z80" w:id="64"/>
    <w:p>
      <w:pPr>
        <w:spacing w:after="0"/>
        <w:ind w:left="0"/>
        <w:jc w:val="both"/>
      </w:pPr>
      <w:r>
        <w:rPr>
          <w:rFonts w:ascii="Times New Roman"/>
          <w:b w:val="false"/>
          <w:i w:val="false"/>
          <w:color w:val="000000"/>
          <w:sz w:val="28"/>
        </w:rPr>
        <w:t>
      4) осуществление внешнего анализа коррупционных рисков;</w:t>
      </w:r>
    </w:p>
    <w:bookmarkEnd w:id="64"/>
    <w:bookmarkStart w:name="z81" w:id="65"/>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End w:id="65"/>
    <w:bookmarkStart w:name="z82" w:id="66"/>
    <w:p>
      <w:pPr>
        <w:spacing w:after="0"/>
        <w:ind w:left="0"/>
        <w:jc w:val="both"/>
      </w:pPr>
      <w:r>
        <w:rPr>
          <w:rFonts w:ascii="Times New Roman"/>
          <w:b w:val="false"/>
          <w:i w:val="false"/>
          <w:color w:val="000000"/>
          <w:sz w:val="28"/>
        </w:rPr>
        <w:t>
      6)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bookmarkEnd w:id="66"/>
    <w:bookmarkStart w:name="z83" w:id="67"/>
    <w:p>
      <w:pPr>
        <w:spacing w:after="0"/>
        <w:ind w:left="0"/>
        <w:jc w:val="both"/>
      </w:pPr>
      <w:r>
        <w:rPr>
          <w:rFonts w:ascii="Times New Roman"/>
          <w:b w:val="false"/>
          <w:i w:val="false"/>
          <w:color w:val="000000"/>
          <w:sz w:val="28"/>
        </w:rPr>
        <w:t>
      7) определение типового порядка проведения внутреннего анализа коррупционных рисков;</w:t>
      </w:r>
    </w:p>
    <w:bookmarkEnd w:id="67"/>
    <w:bookmarkStart w:name="z84" w:id="68"/>
    <w:p>
      <w:pPr>
        <w:spacing w:after="0"/>
        <w:ind w:left="0"/>
        <w:jc w:val="both"/>
      </w:pPr>
      <w:r>
        <w:rPr>
          <w:rFonts w:ascii="Times New Roman"/>
          <w:b w:val="false"/>
          <w:i w:val="false"/>
          <w:color w:val="000000"/>
          <w:sz w:val="28"/>
        </w:rPr>
        <w:t>
      8) проведение антикоррупционного мониторинга;</w:t>
      </w:r>
    </w:p>
    <w:bookmarkEnd w:id="68"/>
    <w:bookmarkStart w:name="z85" w:id="69"/>
    <w:p>
      <w:pPr>
        <w:spacing w:after="0"/>
        <w:ind w:left="0"/>
        <w:jc w:val="both"/>
      </w:pPr>
      <w:r>
        <w:rPr>
          <w:rFonts w:ascii="Times New Roman"/>
          <w:b w:val="false"/>
          <w:i w:val="false"/>
          <w:color w:val="000000"/>
          <w:sz w:val="28"/>
        </w:rPr>
        <w:t>
      9) определение порядка проведения антикоррупционного мониторинга;</w:t>
      </w:r>
    </w:p>
    <w:bookmarkEnd w:id="69"/>
    <w:bookmarkStart w:name="z86" w:id="70"/>
    <w:p>
      <w:pPr>
        <w:spacing w:after="0"/>
        <w:ind w:left="0"/>
        <w:jc w:val="both"/>
      </w:pPr>
      <w:r>
        <w:rPr>
          <w:rFonts w:ascii="Times New Roman"/>
          <w:b w:val="false"/>
          <w:i w:val="false"/>
          <w:color w:val="000000"/>
          <w:sz w:val="28"/>
        </w:rPr>
        <w:t>
      10)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w:t>
      </w:r>
    </w:p>
    <w:bookmarkEnd w:id="70"/>
    <w:bookmarkStart w:name="z87" w:id="71"/>
    <w:p>
      <w:pPr>
        <w:spacing w:after="0"/>
        <w:ind w:left="0"/>
        <w:jc w:val="both"/>
      </w:pPr>
      <w:r>
        <w:rPr>
          <w:rFonts w:ascii="Times New Roman"/>
          <w:b w:val="false"/>
          <w:i w:val="false"/>
          <w:color w:val="000000"/>
          <w:sz w:val="28"/>
        </w:rPr>
        <w:t>
      11)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71"/>
    <w:bookmarkStart w:name="z88" w:id="72"/>
    <w:p>
      <w:pPr>
        <w:spacing w:after="0"/>
        <w:ind w:left="0"/>
        <w:jc w:val="both"/>
      </w:pPr>
      <w:r>
        <w:rPr>
          <w:rFonts w:ascii="Times New Roman"/>
          <w:b w:val="false"/>
          <w:i w:val="false"/>
          <w:color w:val="000000"/>
          <w:sz w:val="28"/>
        </w:rPr>
        <w:t>
      12) организация антикоррупционного просвещения;</w:t>
      </w:r>
    </w:p>
    <w:bookmarkEnd w:id="72"/>
    <w:bookmarkStart w:name="z89" w:id="73"/>
    <w:p>
      <w:pPr>
        <w:spacing w:after="0"/>
        <w:ind w:left="0"/>
        <w:jc w:val="both"/>
      </w:pPr>
      <w:r>
        <w:rPr>
          <w:rFonts w:ascii="Times New Roman"/>
          <w:b w:val="false"/>
          <w:i w:val="false"/>
          <w:color w:val="000000"/>
          <w:sz w:val="28"/>
        </w:rPr>
        <w:t>
      13) организация комплекса мер, направленных на формирование в обществе антикоррупционной культуры;</w:t>
      </w:r>
    </w:p>
    <w:bookmarkEnd w:id="73"/>
    <w:bookmarkStart w:name="z90" w:id="74"/>
    <w:p>
      <w:pPr>
        <w:spacing w:after="0"/>
        <w:ind w:left="0"/>
        <w:jc w:val="both"/>
      </w:pPr>
      <w:r>
        <w:rPr>
          <w:rFonts w:ascii="Times New Roman"/>
          <w:b w:val="false"/>
          <w:i w:val="false"/>
          <w:color w:val="000000"/>
          <w:sz w:val="28"/>
        </w:rPr>
        <w:t>
      14) координация деятельности государственных органов и организаций по исполнению государственного социального заказа, направленного на формирование антикоррупционной культуры;</w:t>
      </w:r>
    </w:p>
    <w:bookmarkEnd w:id="74"/>
    <w:bookmarkStart w:name="z91" w:id="75"/>
    <w:p>
      <w:pPr>
        <w:spacing w:after="0"/>
        <w:ind w:left="0"/>
        <w:jc w:val="both"/>
      </w:pPr>
      <w:r>
        <w:rPr>
          <w:rFonts w:ascii="Times New Roman"/>
          <w:b w:val="false"/>
          <w:i w:val="false"/>
          <w:color w:val="000000"/>
          <w:sz w:val="28"/>
        </w:rPr>
        <w:t>
      15) выработка предложений по совершенствованию образовательных программ в сфере формирования антикоррупционной культуры;</w:t>
      </w:r>
    </w:p>
    <w:bookmarkEnd w:id="75"/>
    <w:bookmarkStart w:name="z92" w:id="76"/>
    <w:p>
      <w:pPr>
        <w:spacing w:after="0"/>
        <w:ind w:left="0"/>
        <w:jc w:val="both"/>
      </w:pPr>
      <w:r>
        <w:rPr>
          <w:rFonts w:ascii="Times New Roman"/>
          <w:b w:val="false"/>
          <w:i w:val="false"/>
          <w:color w:val="000000"/>
          <w:sz w:val="28"/>
        </w:rPr>
        <w:t>
      16)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bookmarkEnd w:id="76"/>
    <w:bookmarkStart w:name="z93" w:id="77"/>
    <w:p>
      <w:pPr>
        <w:spacing w:after="0"/>
        <w:ind w:left="0"/>
        <w:jc w:val="both"/>
      </w:pPr>
      <w:r>
        <w:rPr>
          <w:rFonts w:ascii="Times New Roman"/>
          <w:b w:val="false"/>
          <w:i w:val="false"/>
          <w:color w:val="000000"/>
          <w:sz w:val="28"/>
        </w:rPr>
        <w:t>
      17) взаимодействие с институтами гражданского общества по вопросам противодействия коррупции;</w:t>
      </w:r>
    </w:p>
    <w:bookmarkEnd w:id="77"/>
    <w:bookmarkStart w:name="z94" w:id="78"/>
    <w:p>
      <w:pPr>
        <w:spacing w:after="0"/>
        <w:ind w:left="0"/>
        <w:jc w:val="both"/>
      </w:pPr>
      <w:r>
        <w:rPr>
          <w:rFonts w:ascii="Times New Roman"/>
          <w:b w:val="false"/>
          <w:i w:val="false"/>
          <w:color w:val="000000"/>
          <w:sz w:val="28"/>
        </w:rPr>
        <w:t>
      18)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bookmarkEnd w:id="78"/>
    <w:bookmarkStart w:name="z95" w:id="79"/>
    <w:p>
      <w:pPr>
        <w:spacing w:after="0"/>
        <w:ind w:left="0"/>
        <w:jc w:val="both"/>
      </w:pPr>
      <w:r>
        <w:rPr>
          <w:rFonts w:ascii="Times New Roman"/>
          <w:b w:val="false"/>
          <w:i w:val="false"/>
          <w:color w:val="000000"/>
          <w:sz w:val="28"/>
        </w:rPr>
        <w:t>
      19) определение перечня сведений, отраженных в декларациях, подлежащих опубликованию;</w:t>
      </w:r>
    </w:p>
    <w:bookmarkEnd w:id="79"/>
    <w:bookmarkStart w:name="z96" w:id="80"/>
    <w:p>
      <w:pPr>
        <w:spacing w:after="0"/>
        <w:ind w:left="0"/>
        <w:jc w:val="both"/>
      </w:pPr>
      <w:r>
        <w:rPr>
          <w:rFonts w:ascii="Times New Roman"/>
          <w:b w:val="false"/>
          <w:i w:val="false"/>
          <w:color w:val="000000"/>
          <w:sz w:val="28"/>
        </w:rPr>
        <w:t>
      20)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bookmarkEnd w:id="80"/>
    <w:bookmarkStart w:name="z97" w:id="81"/>
    <w:p>
      <w:pPr>
        <w:spacing w:after="0"/>
        <w:ind w:left="0"/>
        <w:jc w:val="both"/>
      </w:pPr>
      <w:r>
        <w:rPr>
          <w:rFonts w:ascii="Times New Roman"/>
          <w:b w:val="false"/>
          <w:i w:val="false"/>
          <w:color w:val="000000"/>
          <w:sz w:val="28"/>
        </w:rPr>
        <w:t>
      21) ежегодное формирование Национального доклада о противодействии коррупции и представление его Президенту Республики Казахстан;</w:t>
      </w:r>
    </w:p>
    <w:bookmarkEnd w:id="81"/>
    <w:bookmarkStart w:name="z98" w:id="82"/>
    <w:p>
      <w:pPr>
        <w:spacing w:after="0"/>
        <w:ind w:left="0"/>
        <w:jc w:val="both"/>
      </w:pPr>
      <w:r>
        <w:rPr>
          <w:rFonts w:ascii="Times New Roman"/>
          <w:b w:val="false"/>
          <w:i w:val="false"/>
          <w:color w:val="000000"/>
          <w:sz w:val="28"/>
        </w:rPr>
        <w:t>
      22) осуществление производства по делам об административных правонарушениях в порядке, установленном Кодексом Республики Казахстан об административных правонарушениях;</w:t>
      </w:r>
    </w:p>
    <w:bookmarkEnd w:id="82"/>
    <w:bookmarkStart w:name="z99" w:id="83"/>
    <w:p>
      <w:pPr>
        <w:spacing w:after="0"/>
        <w:ind w:left="0"/>
        <w:jc w:val="both"/>
      </w:pPr>
      <w:r>
        <w:rPr>
          <w:rFonts w:ascii="Times New Roman"/>
          <w:b w:val="false"/>
          <w:i w:val="false"/>
          <w:color w:val="000000"/>
          <w:sz w:val="28"/>
        </w:rPr>
        <w:t>
      23) прием, регистрация и рассмотрение заявлений, сообщений и иной информации об уголовных правонарушениях;</w:t>
      </w:r>
    </w:p>
    <w:bookmarkEnd w:id="83"/>
    <w:bookmarkStart w:name="z100" w:id="84"/>
    <w:p>
      <w:pPr>
        <w:spacing w:after="0"/>
        <w:ind w:left="0"/>
        <w:jc w:val="both"/>
      </w:pPr>
      <w:r>
        <w:rPr>
          <w:rFonts w:ascii="Times New Roman"/>
          <w:b w:val="false"/>
          <w:i w:val="false"/>
          <w:color w:val="000000"/>
          <w:sz w:val="28"/>
        </w:rPr>
        <w:t>
      24) консультирование физических и юридических лиц по вопросам противодействия коррупции;</w:t>
      </w:r>
    </w:p>
    <w:bookmarkEnd w:id="84"/>
    <w:bookmarkStart w:name="z101" w:id="85"/>
    <w:p>
      <w:pPr>
        <w:spacing w:after="0"/>
        <w:ind w:left="0"/>
        <w:jc w:val="both"/>
      </w:pPr>
      <w:r>
        <w:rPr>
          <w:rFonts w:ascii="Times New Roman"/>
          <w:b w:val="false"/>
          <w:i w:val="false"/>
          <w:color w:val="000000"/>
          <w:sz w:val="28"/>
        </w:rPr>
        <w:t>
      25) организация и осуществление оперативно-розыскной деятельности;</w:t>
      </w:r>
    </w:p>
    <w:bookmarkEnd w:id="85"/>
    <w:bookmarkStart w:name="z102" w:id="86"/>
    <w:p>
      <w:pPr>
        <w:spacing w:after="0"/>
        <w:ind w:left="0"/>
        <w:jc w:val="both"/>
      </w:pPr>
      <w:r>
        <w:rPr>
          <w:rFonts w:ascii="Times New Roman"/>
          <w:b w:val="false"/>
          <w:i w:val="false"/>
          <w:color w:val="000000"/>
          <w:sz w:val="28"/>
        </w:rPr>
        <w:t>
      26) применение специальных и других технических средств в ходе проведения негласных следственных действий, общих и специальных оперативно-розыскных мероприятий;</w:t>
      </w:r>
    </w:p>
    <w:bookmarkEnd w:id="86"/>
    <w:bookmarkStart w:name="z103" w:id="87"/>
    <w:p>
      <w:pPr>
        <w:spacing w:after="0"/>
        <w:ind w:left="0"/>
        <w:jc w:val="both"/>
      </w:pPr>
      <w:r>
        <w:rPr>
          <w:rFonts w:ascii="Times New Roman"/>
          <w:b w:val="false"/>
          <w:i w:val="false"/>
          <w:color w:val="000000"/>
          <w:sz w:val="28"/>
        </w:rPr>
        <w:t>
      27) проведение досудебного расследования;</w:t>
      </w:r>
    </w:p>
    <w:bookmarkEnd w:id="87"/>
    <w:bookmarkStart w:name="z104" w:id="88"/>
    <w:p>
      <w:pPr>
        <w:spacing w:after="0"/>
        <w:ind w:left="0"/>
        <w:jc w:val="both"/>
      </w:pPr>
      <w:r>
        <w:rPr>
          <w:rFonts w:ascii="Times New Roman"/>
          <w:b w:val="false"/>
          <w:i w:val="false"/>
          <w:color w:val="000000"/>
          <w:sz w:val="28"/>
        </w:rPr>
        <w:t>
      28) исполнение ходатайств и запросов, поступающих из других правоохранительных и специальных органов, в том числе компетентных органов иностранных государств;</w:t>
      </w:r>
    </w:p>
    <w:bookmarkEnd w:id="88"/>
    <w:bookmarkStart w:name="z105" w:id="89"/>
    <w:p>
      <w:pPr>
        <w:spacing w:after="0"/>
        <w:ind w:left="0"/>
        <w:jc w:val="both"/>
      </w:pPr>
      <w:r>
        <w:rPr>
          <w:rFonts w:ascii="Times New Roman"/>
          <w:b w:val="false"/>
          <w:i w:val="false"/>
          <w:color w:val="000000"/>
          <w:sz w:val="28"/>
        </w:rPr>
        <w:t>
      29) принятие предусмотренных законодательными актами мер по государственной защите лиц, подлежащих государственной защите;</w:t>
      </w:r>
    </w:p>
    <w:bookmarkEnd w:id="89"/>
    <w:bookmarkStart w:name="z106" w:id="90"/>
    <w:p>
      <w:pPr>
        <w:spacing w:after="0"/>
        <w:ind w:left="0"/>
        <w:jc w:val="both"/>
      </w:pPr>
      <w:r>
        <w:rPr>
          <w:rFonts w:ascii="Times New Roman"/>
          <w:b w:val="false"/>
          <w:i w:val="false"/>
          <w:color w:val="000000"/>
          <w:sz w:val="28"/>
        </w:rPr>
        <w:t>
      30) поощрение лиц, сообщивших о факте коррупционного правонарушения или иным образом оказывающих содействие в противодействии коррупции, в порядке, установленном законодательством Республики Казахстан;</w:t>
      </w:r>
    </w:p>
    <w:bookmarkEnd w:id="90"/>
    <w:bookmarkStart w:name="z107" w:id="91"/>
    <w:p>
      <w:pPr>
        <w:spacing w:after="0"/>
        <w:ind w:left="0"/>
        <w:jc w:val="both"/>
      </w:pPr>
      <w:r>
        <w:rPr>
          <w:rFonts w:ascii="Times New Roman"/>
          <w:b w:val="false"/>
          <w:i w:val="false"/>
          <w:color w:val="000000"/>
          <w:sz w:val="28"/>
        </w:rPr>
        <w:t>
      31) установление местонахождения и задержание лиц, находящихся в розыске, скрывшихся от следствия, дознания или суда;</w:t>
      </w:r>
    </w:p>
    <w:bookmarkEnd w:id="91"/>
    <w:bookmarkStart w:name="z108" w:id="92"/>
    <w:p>
      <w:pPr>
        <w:spacing w:after="0"/>
        <w:ind w:left="0"/>
        <w:jc w:val="both"/>
      </w:pPr>
      <w:r>
        <w:rPr>
          <w:rFonts w:ascii="Times New Roman"/>
          <w:b w:val="false"/>
          <w:i w:val="false"/>
          <w:color w:val="000000"/>
          <w:sz w:val="28"/>
        </w:rPr>
        <w:t>
      32)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92"/>
    <w:bookmarkStart w:name="z109" w:id="93"/>
    <w:p>
      <w:pPr>
        <w:spacing w:after="0"/>
        <w:ind w:left="0"/>
        <w:jc w:val="both"/>
      </w:pPr>
      <w:r>
        <w:rPr>
          <w:rFonts w:ascii="Times New Roman"/>
          <w:b w:val="false"/>
          <w:i w:val="false"/>
          <w:color w:val="000000"/>
          <w:sz w:val="28"/>
        </w:rPr>
        <w:t>
      33) формирование ведомственной статистики;</w:t>
      </w:r>
    </w:p>
    <w:bookmarkEnd w:id="93"/>
    <w:bookmarkStart w:name="z110" w:id="94"/>
    <w:p>
      <w:pPr>
        <w:spacing w:after="0"/>
        <w:ind w:left="0"/>
        <w:jc w:val="both"/>
      </w:pPr>
      <w:r>
        <w:rPr>
          <w:rFonts w:ascii="Times New Roman"/>
          <w:b w:val="false"/>
          <w:i w:val="false"/>
          <w:color w:val="000000"/>
          <w:sz w:val="28"/>
        </w:rPr>
        <w:t>
      34) взаимодействие в пределах своей компетенции с другими государственными органами, организациями и соответствующими органами иностранных государств по вопросам выявления, пресечения, раскрытия и расследования коррупционных правонарушений;</w:t>
      </w:r>
    </w:p>
    <w:bookmarkEnd w:id="94"/>
    <w:bookmarkStart w:name="z111" w:id="95"/>
    <w:p>
      <w:pPr>
        <w:spacing w:after="0"/>
        <w:ind w:left="0"/>
        <w:jc w:val="both"/>
      </w:pPr>
      <w:r>
        <w:rPr>
          <w:rFonts w:ascii="Times New Roman"/>
          <w:b w:val="false"/>
          <w:i w:val="false"/>
          <w:color w:val="000000"/>
          <w:sz w:val="28"/>
        </w:rPr>
        <w:t>
      35) осуществление сбора (приобретения), постоянного хранения и использования архивных документов в специальном государственном архиве;</w:t>
      </w:r>
    </w:p>
    <w:bookmarkEnd w:id="95"/>
    <w:bookmarkStart w:name="z112" w:id="96"/>
    <w:p>
      <w:pPr>
        <w:spacing w:after="0"/>
        <w:ind w:left="0"/>
        <w:jc w:val="both"/>
      </w:pPr>
      <w:r>
        <w:rPr>
          <w:rFonts w:ascii="Times New Roman"/>
          <w:b w:val="false"/>
          <w:i w:val="false"/>
          <w:color w:val="000000"/>
          <w:sz w:val="28"/>
        </w:rPr>
        <w:t>
      36) контроль, координация и оценка деятельности территориальных органов Агентства;</w:t>
      </w:r>
    </w:p>
    <w:bookmarkEnd w:id="96"/>
    <w:bookmarkStart w:name="z113" w:id="97"/>
    <w:p>
      <w:pPr>
        <w:spacing w:after="0"/>
        <w:ind w:left="0"/>
        <w:jc w:val="both"/>
      </w:pPr>
      <w:r>
        <w:rPr>
          <w:rFonts w:ascii="Times New Roman"/>
          <w:b w:val="false"/>
          <w:i w:val="false"/>
          <w:color w:val="000000"/>
          <w:sz w:val="28"/>
        </w:rPr>
        <w:t>
      37) обеспечение режима охраны административных зданий Агентства и пропускного режима;</w:t>
      </w:r>
    </w:p>
    <w:bookmarkEnd w:id="97"/>
    <w:bookmarkStart w:name="z114" w:id="98"/>
    <w:p>
      <w:pPr>
        <w:spacing w:after="0"/>
        <w:ind w:left="0"/>
        <w:jc w:val="both"/>
      </w:pPr>
      <w:r>
        <w:rPr>
          <w:rFonts w:ascii="Times New Roman"/>
          <w:b w:val="false"/>
          <w:i w:val="false"/>
          <w:color w:val="000000"/>
          <w:sz w:val="28"/>
        </w:rPr>
        <w:t>
      38) учет и контроль за сохранностью оружия, боеприпасов, специальных средств защиты, состоящих на вооружении Агентства;</w:t>
      </w:r>
    </w:p>
    <w:bookmarkEnd w:id="98"/>
    <w:bookmarkStart w:name="z115" w:id="99"/>
    <w:p>
      <w:pPr>
        <w:spacing w:after="0"/>
        <w:ind w:left="0"/>
        <w:jc w:val="both"/>
      </w:pPr>
      <w:r>
        <w:rPr>
          <w:rFonts w:ascii="Times New Roman"/>
          <w:b w:val="false"/>
          <w:i w:val="false"/>
          <w:color w:val="000000"/>
          <w:sz w:val="28"/>
        </w:rPr>
        <w:t>
      39) мобилизационная подготовка, повышение устойчивости работы Агентства при возникновении чрезвычайных ситуаций в мирное и военное время;</w:t>
      </w:r>
    </w:p>
    <w:bookmarkEnd w:id="99"/>
    <w:bookmarkStart w:name="z116" w:id="100"/>
    <w:p>
      <w:pPr>
        <w:spacing w:after="0"/>
        <w:ind w:left="0"/>
        <w:jc w:val="both"/>
      </w:pPr>
      <w:r>
        <w:rPr>
          <w:rFonts w:ascii="Times New Roman"/>
          <w:b w:val="false"/>
          <w:i w:val="false"/>
          <w:color w:val="000000"/>
          <w:sz w:val="28"/>
        </w:rPr>
        <w:t>
      40) обеспечение защиты государственных секретов и ведомственный контроль за соблюдением режима секретности;</w:t>
      </w:r>
    </w:p>
    <w:bookmarkEnd w:id="100"/>
    <w:bookmarkStart w:name="z117" w:id="101"/>
    <w:p>
      <w:pPr>
        <w:spacing w:after="0"/>
        <w:ind w:left="0"/>
        <w:jc w:val="both"/>
      </w:pPr>
      <w:r>
        <w:rPr>
          <w:rFonts w:ascii="Times New Roman"/>
          <w:b w:val="false"/>
          <w:i w:val="false"/>
          <w:color w:val="000000"/>
          <w:sz w:val="28"/>
        </w:rPr>
        <w:t>
      41) осуществление внутреннего государственного аудита в Агентстве и его территориальных органах;</w:t>
      </w:r>
    </w:p>
    <w:bookmarkEnd w:id="101"/>
    <w:bookmarkStart w:name="z118" w:id="102"/>
    <w:p>
      <w:pPr>
        <w:spacing w:after="0"/>
        <w:ind w:left="0"/>
        <w:jc w:val="both"/>
      </w:pPr>
      <w:r>
        <w:rPr>
          <w:rFonts w:ascii="Times New Roman"/>
          <w:b w:val="false"/>
          <w:i w:val="false"/>
          <w:color w:val="000000"/>
          <w:sz w:val="28"/>
        </w:rPr>
        <w:t>
      42) разработка, создание, приобретение, эксплуатация и модернизация информационных систем, обеспечивающих решение задач, возложенных на Агентство;</w:t>
      </w:r>
    </w:p>
    <w:bookmarkEnd w:id="102"/>
    <w:bookmarkStart w:name="z119" w:id="103"/>
    <w:p>
      <w:pPr>
        <w:spacing w:after="0"/>
        <w:ind w:left="0"/>
        <w:jc w:val="both"/>
      </w:pPr>
      <w:r>
        <w:rPr>
          <w:rFonts w:ascii="Times New Roman"/>
          <w:b w:val="false"/>
          <w:i w:val="false"/>
          <w:color w:val="000000"/>
          <w:sz w:val="28"/>
        </w:rPr>
        <w:t>
      43) выработка и реализация единой кадровой политики Агентства;</w:t>
      </w:r>
    </w:p>
    <w:bookmarkEnd w:id="103"/>
    <w:bookmarkStart w:name="z120" w:id="104"/>
    <w:p>
      <w:pPr>
        <w:spacing w:after="0"/>
        <w:ind w:left="0"/>
        <w:jc w:val="both"/>
      </w:pPr>
      <w:r>
        <w:rPr>
          <w:rFonts w:ascii="Times New Roman"/>
          <w:b w:val="false"/>
          <w:i w:val="false"/>
          <w:color w:val="000000"/>
          <w:sz w:val="28"/>
        </w:rPr>
        <w:t>
      44) профилактика, предупреждение и пресечение правонарушений среди личного состава Агентства;</w:t>
      </w:r>
    </w:p>
    <w:bookmarkEnd w:id="104"/>
    <w:bookmarkStart w:name="z121" w:id="105"/>
    <w:p>
      <w:pPr>
        <w:spacing w:after="0"/>
        <w:ind w:left="0"/>
        <w:jc w:val="both"/>
      </w:pPr>
      <w:r>
        <w:rPr>
          <w:rFonts w:ascii="Times New Roman"/>
          <w:b w:val="false"/>
          <w:i w:val="false"/>
          <w:color w:val="000000"/>
          <w:sz w:val="28"/>
        </w:rPr>
        <w:t>
      45) иные функции, возложенные законами Республики Казахстан, а также актами Президента Республики Казахстан.</w:t>
      </w:r>
    </w:p>
    <w:bookmarkEnd w:id="105"/>
    <w:bookmarkStart w:name="z122" w:id="106"/>
    <w:p>
      <w:pPr>
        <w:spacing w:after="0"/>
        <w:ind w:left="0"/>
        <w:jc w:val="left"/>
      </w:pPr>
      <w:r>
        <w:rPr>
          <w:rFonts w:ascii="Times New Roman"/>
          <w:b/>
          <w:i w:val="false"/>
          <w:color w:val="000000"/>
        </w:rPr>
        <w:t xml:space="preserve"> Глава 3. Статус, полномочия Председателя Агентства</w:t>
      </w:r>
    </w:p>
    <w:bookmarkEnd w:id="106"/>
    <w:bookmarkStart w:name="z123" w:id="107"/>
    <w:p>
      <w:pPr>
        <w:spacing w:after="0"/>
        <w:ind w:left="0"/>
        <w:jc w:val="both"/>
      </w:pPr>
      <w:r>
        <w:rPr>
          <w:rFonts w:ascii="Times New Roman"/>
          <w:b w:val="false"/>
          <w:i w:val="false"/>
          <w:color w:val="000000"/>
          <w:sz w:val="28"/>
        </w:rPr>
        <w:t>
      16.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полномочий.</w:t>
      </w:r>
    </w:p>
    <w:bookmarkEnd w:id="107"/>
    <w:bookmarkStart w:name="z124" w:id="108"/>
    <w:p>
      <w:pPr>
        <w:spacing w:after="0"/>
        <w:ind w:left="0"/>
        <w:jc w:val="both"/>
      </w:pPr>
      <w:r>
        <w:rPr>
          <w:rFonts w:ascii="Times New Roman"/>
          <w:b w:val="false"/>
          <w:i w:val="false"/>
          <w:color w:val="000000"/>
          <w:sz w:val="28"/>
        </w:rPr>
        <w:t>
      17. Председатель Агентства назначается на должность и освобождается от должности в соответствии с законодательством Республики Казахстан.</w:t>
      </w:r>
    </w:p>
    <w:bookmarkEnd w:id="108"/>
    <w:bookmarkStart w:name="z125" w:id="109"/>
    <w:p>
      <w:pPr>
        <w:spacing w:after="0"/>
        <w:ind w:left="0"/>
        <w:jc w:val="both"/>
      </w:pPr>
      <w:r>
        <w:rPr>
          <w:rFonts w:ascii="Times New Roman"/>
          <w:b w:val="false"/>
          <w:i w:val="false"/>
          <w:color w:val="000000"/>
          <w:sz w:val="28"/>
        </w:rPr>
        <w:t>
      18. Председатель Агентства имеет заместителей (первый заместитель, заместители), которые назначаются на должности и освобождаются от должностей в соответствии с законодательством Республики Казахстан.</w:t>
      </w:r>
    </w:p>
    <w:bookmarkEnd w:id="109"/>
    <w:bookmarkStart w:name="z126" w:id="110"/>
    <w:p>
      <w:pPr>
        <w:spacing w:after="0"/>
        <w:ind w:left="0"/>
        <w:jc w:val="both"/>
      </w:pPr>
      <w:r>
        <w:rPr>
          <w:rFonts w:ascii="Times New Roman"/>
          <w:b w:val="false"/>
          <w:i w:val="false"/>
          <w:color w:val="000000"/>
          <w:sz w:val="28"/>
        </w:rPr>
        <w:t>
      19. Полномочия председателя Агентства:</w:t>
      </w:r>
    </w:p>
    <w:bookmarkEnd w:id="110"/>
    <w:bookmarkStart w:name="z127" w:id="111"/>
    <w:p>
      <w:pPr>
        <w:spacing w:after="0"/>
        <w:ind w:left="0"/>
        <w:jc w:val="both"/>
      </w:pPr>
      <w:r>
        <w:rPr>
          <w:rFonts w:ascii="Times New Roman"/>
          <w:b w:val="false"/>
          <w:i w:val="false"/>
          <w:color w:val="000000"/>
          <w:sz w:val="28"/>
        </w:rPr>
        <w:t>
      1) организует и осуществляет руководство работой и координацию деятельности Агентства, осуществляет контроль за деятельностью территориальных органов Агентства;</w:t>
      </w:r>
    </w:p>
    <w:bookmarkEnd w:id="111"/>
    <w:bookmarkStart w:name="z128" w:id="112"/>
    <w:p>
      <w:pPr>
        <w:spacing w:after="0"/>
        <w:ind w:left="0"/>
        <w:jc w:val="both"/>
      </w:pPr>
      <w:r>
        <w:rPr>
          <w:rFonts w:ascii="Times New Roman"/>
          <w:b w:val="false"/>
          <w:i w:val="false"/>
          <w:color w:val="000000"/>
          <w:sz w:val="28"/>
        </w:rPr>
        <w:t>
      2) определяет полномочия руководителя аппарата Агентства;</w:t>
      </w:r>
    </w:p>
    <w:bookmarkEnd w:id="112"/>
    <w:bookmarkStart w:name="z129" w:id="113"/>
    <w:p>
      <w:pPr>
        <w:spacing w:after="0"/>
        <w:ind w:left="0"/>
        <w:jc w:val="both"/>
      </w:pPr>
      <w:r>
        <w:rPr>
          <w:rFonts w:ascii="Times New Roman"/>
          <w:b w:val="false"/>
          <w:i w:val="false"/>
          <w:color w:val="000000"/>
          <w:sz w:val="28"/>
        </w:rPr>
        <w:t>
      3) от имени Агентства издает обязательные к исполнению правовые акты, в пределах своей компетенции – нормативные правовые акты, обязательные к исполнению иными государственными органами, физическими и юридическими лицами;</w:t>
      </w:r>
    </w:p>
    <w:bookmarkEnd w:id="113"/>
    <w:bookmarkStart w:name="z130" w:id="114"/>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назначает на должности и освобождает от должностей сотрудников (работников) Агентства, его территориальных органов;</w:t>
      </w:r>
    </w:p>
    <w:bookmarkEnd w:id="114"/>
    <w:bookmarkStart w:name="z131" w:id="115"/>
    <w:p>
      <w:pPr>
        <w:spacing w:after="0"/>
        <w:ind w:left="0"/>
        <w:jc w:val="both"/>
      </w:pPr>
      <w:r>
        <w:rPr>
          <w:rFonts w:ascii="Times New Roman"/>
          <w:b w:val="false"/>
          <w:i w:val="false"/>
          <w:color w:val="000000"/>
          <w:sz w:val="28"/>
        </w:rPr>
        <w:t>
      5) в установленном законодательством Республики Казахстан порядке налагает дисциплинарные взыскания и применяет меры поощрения на сотрудников (работников) Агентства, его территориальных органов;</w:t>
      </w:r>
    </w:p>
    <w:bookmarkEnd w:id="115"/>
    <w:bookmarkStart w:name="z132" w:id="116"/>
    <w:p>
      <w:pPr>
        <w:spacing w:after="0"/>
        <w:ind w:left="0"/>
        <w:jc w:val="both"/>
      </w:pPr>
      <w:r>
        <w:rPr>
          <w:rFonts w:ascii="Times New Roman"/>
          <w:b w:val="false"/>
          <w:i w:val="false"/>
          <w:color w:val="000000"/>
          <w:sz w:val="28"/>
        </w:rPr>
        <w:t>
      6) присваивает специальные звания сотрудникам Агентства и его территориальных органов в порядке, установленном законодательством Республики Казахстан;</w:t>
      </w:r>
    </w:p>
    <w:bookmarkEnd w:id="116"/>
    <w:bookmarkStart w:name="z133" w:id="117"/>
    <w:p>
      <w:pPr>
        <w:spacing w:after="0"/>
        <w:ind w:left="0"/>
        <w:jc w:val="both"/>
      </w:pPr>
      <w:r>
        <w:rPr>
          <w:rFonts w:ascii="Times New Roman"/>
          <w:b w:val="false"/>
          <w:i w:val="false"/>
          <w:color w:val="000000"/>
          <w:sz w:val="28"/>
        </w:rPr>
        <w:t>
      7) вносит Президенту Республики Казахстан представления о награждении сотрудников (работников) Агентства, его территориальных органов государственными наградами и присвоении им почетных званий Республики Казахстан;</w:t>
      </w:r>
    </w:p>
    <w:bookmarkEnd w:id="117"/>
    <w:bookmarkStart w:name="z134" w:id="118"/>
    <w:p>
      <w:pPr>
        <w:spacing w:after="0"/>
        <w:ind w:left="0"/>
        <w:jc w:val="both"/>
      </w:pPr>
      <w:r>
        <w:rPr>
          <w:rFonts w:ascii="Times New Roman"/>
          <w:b w:val="false"/>
          <w:i w:val="false"/>
          <w:color w:val="000000"/>
          <w:sz w:val="28"/>
        </w:rPr>
        <w:t>
      8) дает указания и поручения находящимся в подчинении сотрудникам (работникам), принимает иные организационно-распорядительные меры по осуществлению государственных функций, отнесенных к компетенции Агентства;</w:t>
      </w:r>
    </w:p>
    <w:bookmarkEnd w:id="118"/>
    <w:bookmarkStart w:name="z135" w:id="119"/>
    <w:p>
      <w:pPr>
        <w:spacing w:after="0"/>
        <w:ind w:left="0"/>
        <w:jc w:val="both"/>
      </w:pPr>
      <w:r>
        <w:rPr>
          <w:rFonts w:ascii="Times New Roman"/>
          <w:b w:val="false"/>
          <w:i w:val="false"/>
          <w:color w:val="000000"/>
          <w:sz w:val="28"/>
        </w:rPr>
        <w:t>
      9) утверждает положения о территориальных органах Агентства;</w:t>
      </w:r>
    </w:p>
    <w:bookmarkEnd w:id="119"/>
    <w:bookmarkStart w:name="z136" w:id="120"/>
    <w:p>
      <w:pPr>
        <w:spacing w:after="0"/>
        <w:ind w:left="0"/>
        <w:jc w:val="both"/>
      </w:pPr>
      <w:r>
        <w:rPr>
          <w:rFonts w:ascii="Times New Roman"/>
          <w:b w:val="false"/>
          <w:i w:val="false"/>
          <w:color w:val="000000"/>
          <w:sz w:val="28"/>
        </w:rPr>
        <w:t>
      10) утверждает структуру территориальных органов Агентства в пределах лимита общей штатной численности, утвержденного Президентом Республики Казахстан;</w:t>
      </w:r>
    </w:p>
    <w:bookmarkEnd w:id="120"/>
    <w:bookmarkStart w:name="z137" w:id="121"/>
    <w:p>
      <w:pPr>
        <w:spacing w:after="0"/>
        <w:ind w:left="0"/>
        <w:jc w:val="both"/>
      </w:pPr>
      <w:r>
        <w:rPr>
          <w:rFonts w:ascii="Times New Roman"/>
          <w:b w:val="false"/>
          <w:i w:val="false"/>
          <w:color w:val="000000"/>
          <w:sz w:val="28"/>
        </w:rPr>
        <w:t>
      11) представляет Агентство в отношениях с государственными органами и иными организациями в соответствии с законодательством Республики Казахстан;</w:t>
      </w:r>
    </w:p>
    <w:bookmarkEnd w:id="121"/>
    <w:bookmarkStart w:name="z138" w:id="122"/>
    <w:p>
      <w:pPr>
        <w:spacing w:after="0"/>
        <w:ind w:left="0"/>
        <w:jc w:val="both"/>
      </w:pPr>
      <w:r>
        <w:rPr>
          <w:rFonts w:ascii="Times New Roman"/>
          <w:b w:val="false"/>
          <w:i w:val="false"/>
          <w:color w:val="000000"/>
          <w:sz w:val="28"/>
        </w:rPr>
        <w:t>
      12) образовывает консультативно-совещательные органы при Агентстве;</w:t>
      </w:r>
    </w:p>
    <w:bookmarkEnd w:id="122"/>
    <w:bookmarkStart w:name="z139" w:id="123"/>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End w:id="123"/>
    <w:bookmarkStart w:name="z140" w:id="124"/>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лицом, его замещающим, в соответствии с действующим законодательством Республики Казахстан.</w:t>
      </w:r>
    </w:p>
    <w:bookmarkEnd w:id="124"/>
    <w:bookmarkStart w:name="z141" w:id="125"/>
    <w:p>
      <w:pPr>
        <w:spacing w:after="0"/>
        <w:ind w:left="0"/>
        <w:jc w:val="both"/>
      </w:pPr>
      <w:r>
        <w:rPr>
          <w:rFonts w:ascii="Times New Roman"/>
          <w:b w:val="false"/>
          <w:i w:val="false"/>
          <w:color w:val="000000"/>
          <w:sz w:val="28"/>
        </w:rPr>
        <w:t>
      20. Председатель Агентства определяет полномочия своих заместителей в соответствии с действующим законодательством Республики Казахстан.</w:t>
      </w:r>
    </w:p>
    <w:bookmarkEnd w:id="125"/>
    <w:bookmarkStart w:name="z142" w:id="126"/>
    <w:p>
      <w:pPr>
        <w:spacing w:after="0"/>
        <w:ind w:left="0"/>
        <w:jc w:val="both"/>
      </w:pPr>
      <w:r>
        <w:rPr>
          <w:rFonts w:ascii="Times New Roman"/>
          <w:b w:val="false"/>
          <w:i w:val="false"/>
          <w:color w:val="000000"/>
          <w:sz w:val="28"/>
        </w:rPr>
        <w:t>
      21. Аппарат Агентства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26"/>
    <w:bookmarkStart w:name="z143" w:id="127"/>
    <w:p>
      <w:pPr>
        <w:spacing w:after="0"/>
        <w:ind w:left="0"/>
        <w:jc w:val="left"/>
      </w:pPr>
      <w:r>
        <w:rPr>
          <w:rFonts w:ascii="Times New Roman"/>
          <w:b/>
          <w:i w:val="false"/>
          <w:color w:val="000000"/>
        </w:rPr>
        <w:t xml:space="preserve"> Глава 4. Имущество Агентства</w:t>
      </w:r>
    </w:p>
    <w:bookmarkEnd w:id="127"/>
    <w:bookmarkStart w:name="z144" w:id="128"/>
    <w:p>
      <w:pPr>
        <w:spacing w:after="0"/>
        <w:ind w:left="0"/>
        <w:jc w:val="both"/>
      </w:pPr>
      <w:r>
        <w:rPr>
          <w:rFonts w:ascii="Times New Roman"/>
          <w:b w:val="false"/>
          <w:i w:val="false"/>
          <w:color w:val="000000"/>
          <w:sz w:val="28"/>
        </w:rPr>
        <w:t>
      22. Агентство может иметь на праве оперативного управления обособленное имущество в случаях, предусмотренных законодательством.</w:t>
      </w:r>
    </w:p>
    <w:bookmarkEnd w:id="128"/>
    <w:bookmarkStart w:name="z145" w:id="129"/>
    <w:p>
      <w:pPr>
        <w:spacing w:after="0"/>
        <w:ind w:left="0"/>
        <w:jc w:val="both"/>
      </w:pPr>
      <w:r>
        <w:rPr>
          <w:rFonts w:ascii="Times New Roman"/>
          <w:b w:val="false"/>
          <w:i w:val="false"/>
          <w:color w:val="000000"/>
          <w:sz w:val="28"/>
        </w:rPr>
        <w:t>
      Имущество Агентства формируется за счет имущества, переданного государством,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9"/>
    <w:bookmarkStart w:name="z146" w:id="130"/>
    <w:p>
      <w:pPr>
        <w:spacing w:after="0"/>
        <w:ind w:left="0"/>
        <w:jc w:val="both"/>
      </w:pPr>
      <w:r>
        <w:rPr>
          <w:rFonts w:ascii="Times New Roman"/>
          <w:b w:val="false"/>
          <w:i w:val="false"/>
          <w:color w:val="000000"/>
          <w:sz w:val="28"/>
        </w:rPr>
        <w:t>
      23. Имущество, закрепленное за Агентством, относится к республиканской собственности.</w:t>
      </w:r>
    </w:p>
    <w:bookmarkEnd w:id="130"/>
    <w:bookmarkStart w:name="z147" w:id="131"/>
    <w:p>
      <w:pPr>
        <w:spacing w:after="0"/>
        <w:ind w:left="0"/>
        <w:jc w:val="both"/>
      </w:pPr>
      <w:r>
        <w:rPr>
          <w:rFonts w:ascii="Times New Roman"/>
          <w:b w:val="false"/>
          <w:i w:val="false"/>
          <w:color w:val="000000"/>
          <w:sz w:val="28"/>
        </w:rPr>
        <w:t>
      24.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1"/>
    <w:bookmarkStart w:name="z148" w:id="132"/>
    <w:p>
      <w:pPr>
        <w:spacing w:after="0"/>
        <w:ind w:left="0"/>
        <w:jc w:val="left"/>
      </w:pPr>
      <w:r>
        <w:rPr>
          <w:rFonts w:ascii="Times New Roman"/>
          <w:b/>
          <w:i w:val="false"/>
          <w:color w:val="000000"/>
        </w:rPr>
        <w:t xml:space="preserve"> Глава 5. Реорганизация и упразднение Агентства</w:t>
      </w:r>
    </w:p>
    <w:bookmarkEnd w:id="132"/>
    <w:bookmarkStart w:name="z149" w:id="133"/>
    <w:p>
      <w:pPr>
        <w:spacing w:after="0"/>
        <w:ind w:left="0"/>
        <w:jc w:val="both"/>
      </w:pPr>
      <w:r>
        <w:rPr>
          <w:rFonts w:ascii="Times New Roman"/>
          <w:b w:val="false"/>
          <w:i w:val="false"/>
          <w:color w:val="000000"/>
          <w:sz w:val="28"/>
        </w:rPr>
        <w:t>
      25. Реорганизация и упразднение Агентства осуществляются в соответствии с законодательством Республики Казахстан.</w:t>
      </w:r>
    </w:p>
    <w:bookmarkEnd w:id="133"/>
    <w:bookmarkStart w:name="z150" w:id="134"/>
    <w:p>
      <w:pPr>
        <w:spacing w:after="0"/>
        <w:ind w:left="0"/>
        <w:jc w:val="both"/>
      </w:pPr>
      <w:r>
        <w:rPr>
          <w:rFonts w:ascii="Times New Roman"/>
          <w:b w:val="false"/>
          <w:i w:val="false"/>
          <w:color w:val="000000"/>
          <w:sz w:val="28"/>
        </w:rPr>
        <w:t>
      Перечень территориальных органов, находящихся в ведении Агентства</w:t>
      </w:r>
    </w:p>
    <w:bookmarkEnd w:id="134"/>
    <w:bookmarkStart w:name="z151" w:id="135"/>
    <w:p>
      <w:pPr>
        <w:spacing w:after="0"/>
        <w:ind w:left="0"/>
        <w:jc w:val="both"/>
      </w:pPr>
      <w:r>
        <w:rPr>
          <w:rFonts w:ascii="Times New Roman"/>
          <w:b w:val="false"/>
          <w:i w:val="false"/>
          <w:color w:val="000000"/>
          <w:sz w:val="28"/>
        </w:rPr>
        <w:t>
      1)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Абай";</w:t>
      </w:r>
    </w:p>
    <w:bookmarkEnd w:id="135"/>
    <w:bookmarkStart w:name="z152" w:id="136"/>
    <w:p>
      <w:pPr>
        <w:spacing w:after="0"/>
        <w:ind w:left="0"/>
        <w:jc w:val="both"/>
      </w:pPr>
      <w:r>
        <w:rPr>
          <w:rFonts w:ascii="Times New Roman"/>
          <w:b w:val="false"/>
          <w:i w:val="false"/>
          <w:color w:val="000000"/>
          <w:sz w:val="28"/>
        </w:rPr>
        <w:t>
      2) республиканское государственное учреждение "Департамент Агентства Республики Казахстан по противодействию коррупции (Антикоррупционной службы) по Акмолинской области";</w:t>
      </w:r>
    </w:p>
    <w:bookmarkEnd w:id="136"/>
    <w:bookmarkStart w:name="z153" w:id="137"/>
    <w:p>
      <w:pPr>
        <w:spacing w:after="0"/>
        <w:ind w:left="0"/>
        <w:jc w:val="both"/>
      </w:pPr>
      <w:r>
        <w:rPr>
          <w:rFonts w:ascii="Times New Roman"/>
          <w:b w:val="false"/>
          <w:i w:val="false"/>
          <w:color w:val="000000"/>
          <w:sz w:val="28"/>
        </w:rPr>
        <w:t>
      3) республиканское государственное учреждение "Департамент Агентства Республики Казахстан по противодействию коррупции (Антикоррупционной службы) по Актюбинской области";</w:t>
      </w:r>
    </w:p>
    <w:bookmarkEnd w:id="137"/>
    <w:bookmarkStart w:name="z154" w:id="138"/>
    <w:p>
      <w:pPr>
        <w:spacing w:after="0"/>
        <w:ind w:left="0"/>
        <w:jc w:val="both"/>
      </w:pPr>
      <w:r>
        <w:rPr>
          <w:rFonts w:ascii="Times New Roman"/>
          <w:b w:val="false"/>
          <w:i w:val="false"/>
          <w:color w:val="000000"/>
          <w:sz w:val="28"/>
        </w:rPr>
        <w:t>
      4) республиканское государственное учреждение "Департамент Агентства Республики Казахстан по противодействию коррупции (Антикоррупционной службы) по Алматинской области";</w:t>
      </w:r>
    </w:p>
    <w:bookmarkEnd w:id="138"/>
    <w:bookmarkStart w:name="z155" w:id="139"/>
    <w:p>
      <w:pPr>
        <w:spacing w:after="0"/>
        <w:ind w:left="0"/>
        <w:jc w:val="both"/>
      </w:pPr>
      <w:r>
        <w:rPr>
          <w:rFonts w:ascii="Times New Roman"/>
          <w:b w:val="false"/>
          <w:i w:val="false"/>
          <w:color w:val="000000"/>
          <w:sz w:val="28"/>
        </w:rPr>
        <w:t>
      5) республиканское государственное учреждение "Департамент Агентства Республики Казахстан по противодействию коррупции (Антикоррупционной службы) по Атырауской области";</w:t>
      </w:r>
    </w:p>
    <w:bookmarkEnd w:id="139"/>
    <w:bookmarkStart w:name="z156" w:id="140"/>
    <w:p>
      <w:pPr>
        <w:spacing w:after="0"/>
        <w:ind w:left="0"/>
        <w:jc w:val="both"/>
      </w:pPr>
      <w:r>
        <w:rPr>
          <w:rFonts w:ascii="Times New Roman"/>
          <w:b w:val="false"/>
          <w:i w:val="false"/>
          <w:color w:val="000000"/>
          <w:sz w:val="28"/>
        </w:rPr>
        <w:t>
      6) республиканское государственное учреждение "Департамент Агентства Республики Казахстан по противодействию коррупции (Антикоррупционной службы) по Западно-Казахстанской области";</w:t>
      </w:r>
    </w:p>
    <w:bookmarkEnd w:id="140"/>
    <w:bookmarkStart w:name="z157" w:id="141"/>
    <w:p>
      <w:pPr>
        <w:spacing w:after="0"/>
        <w:ind w:left="0"/>
        <w:jc w:val="both"/>
      </w:pPr>
      <w:r>
        <w:rPr>
          <w:rFonts w:ascii="Times New Roman"/>
          <w:b w:val="false"/>
          <w:i w:val="false"/>
          <w:color w:val="000000"/>
          <w:sz w:val="28"/>
        </w:rPr>
        <w:t>
      7) республиканское государственное учреждение "Департамент Агентства Республики Казахстан по противодействию коррупции (Антикоррупционной службы) по Жамбылской области";</w:t>
      </w:r>
    </w:p>
    <w:bookmarkEnd w:id="141"/>
    <w:bookmarkStart w:name="z158" w:id="142"/>
    <w:p>
      <w:pPr>
        <w:spacing w:after="0"/>
        <w:ind w:left="0"/>
        <w:jc w:val="both"/>
      </w:pPr>
      <w:r>
        <w:rPr>
          <w:rFonts w:ascii="Times New Roman"/>
          <w:b w:val="false"/>
          <w:i w:val="false"/>
          <w:color w:val="000000"/>
          <w:sz w:val="28"/>
        </w:rPr>
        <w:t>
      8)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Жетісу";</w:t>
      </w:r>
    </w:p>
    <w:bookmarkEnd w:id="142"/>
    <w:bookmarkStart w:name="z159" w:id="143"/>
    <w:p>
      <w:pPr>
        <w:spacing w:after="0"/>
        <w:ind w:left="0"/>
        <w:jc w:val="both"/>
      </w:pPr>
      <w:r>
        <w:rPr>
          <w:rFonts w:ascii="Times New Roman"/>
          <w:b w:val="false"/>
          <w:i w:val="false"/>
          <w:color w:val="000000"/>
          <w:sz w:val="28"/>
        </w:rPr>
        <w:t>
      9) республиканское государственное учреждение "Департамент Агентства Республики Казахстан по противодействию коррупции (Антикоррупционной службы) по Карагандинской области";</w:t>
      </w:r>
    </w:p>
    <w:bookmarkEnd w:id="143"/>
    <w:bookmarkStart w:name="z160" w:id="144"/>
    <w:p>
      <w:pPr>
        <w:spacing w:after="0"/>
        <w:ind w:left="0"/>
        <w:jc w:val="both"/>
      </w:pPr>
      <w:r>
        <w:rPr>
          <w:rFonts w:ascii="Times New Roman"/>
          <w:b w:val="false"/>
          <w:i w:val="false"/>
          <w:color w:val="000000"/>
          <w:sz w:val="28"/>
        </w:rPr>
        <w:t>
      10) республиканское государственное учреждение "Департамент Агентства Республики Казахстан по противодействию коррупции (Антикоррупционной службы) по Костанайской области";</w:t>
      </w:r>
    </w:p>
    <w:bookmarkEnd w:id="144"/>
    <w:bookmarkStart w:name="z161" w:id="145"/>
    <w:p>
      <w:pPr>
        <w:spacing w:after="0"/>
        <w:ind w:left="0"/>
        <w:jc w:val="both"/>
      </w:pPr>
      <w:r>
        <w:rPr>
          <w:rFonts w:ascii="Times New Roman"/>
          <w:b w:val="false"/>
          <w:i w:val="false"/>
          <w:color w:val="000000"/>
          <w:sz w:val="28"/>
        </w:rPr>
        <w:t>
      11) республиканское государственное учреждение "Департамент Агентства Республики Казахстан по противодействию коррупции (Антикоррупционной службы) по Кызылординской области";</w:t>
      </w:r>
    </w:p>
    <w:bookmarkEnd w:id="145"/>
    <w:bookmarkStart w:name="z162" w:id="146"/>
    <w:p>
      <w:pPr>
        <w:spacing w:after="0"/>
        <w:ind w:left="0"/>
        <w:jc w:val="both"/>
      </w:pPr>
      <w:r>
        <w:rPr>
          <w:rFonts w:ascii="Times New Roman"/>
          <w:b w:val="false"/>
          <w:i w:val="false"/>
          <w:color w:val="000000"/>
          <w:sz w:val="28"/>
        </w:rPr>
        <w:t>
      12) республиканское государственное учреждение "Департамент Агентства Республики Казахстан по противодействию коррупции (Антикоррупционной службы) по Мангистауской области";</w:t>
      </w:r>
    </w:p>
    <w:bookmarkEnd w:id="146"/>
    <w:bookmarkStart w:name="z163" w:id="147"/>
    <w:p>
      <w:pPr>
        <w:spacing w:after="0"/>
        <w:ind w:left="0"/>
        <w:jc w:val="both"/>
      </w:pPr>
      <w:r>
        <w:rPr>
          <w:rFonts w:ascii="Times New Roman"/>
          <w:b w:val="false"/>
          <w:i w:val="false"/>
          <w:color w:val="000000"/>
          <w:sz w:val="28"/>
        </w:rPr>
        <w:t>
      13) республиканское государственное учреждение "Департамент Агентства Республики Казахстан по противодействию коррупции (Антикоррупционной службы) по Павлодарской области";</w:t>
      </w:r>
    </w:p>
    <w:bookmarkEnd w:id="147"/>
    <w:bookmarkStart w:name="z164" w:id="148"/>
    <w:p>
      <w:pPr>
        <w:spacing w:after="0"/>
        <w:ind w:left="0"/>
        <w:jc w:val="both"/>
      </w:pPr>
      <w:r>
        <w:rPr>
          <w:rFonts w:ascii="Times New Roman"/>
          <w:b w:val="false"/>
          <w:i w:val="false"/>
          <w:color w:val="000000"/>
          <w:sz w:val="28"/>
        </w:rPr>
        <w:t>
      14) республиканское государственное учреждение "Департамент Агентства Республики Казахстан по противодействию коррупции (Антикоррупционной службы) по Северо-Казахстанской области";</w:t>
      </w:r>
    </w:p>
    <w:bookmarkEnd w:id="148"/>
    <w:bookmarkStart w:name="z165" w:id="149"/>
    <w:p>
      <w:pPr>
        <w:spacing w:after="0"/>
        <w:ind w:left="0"/>
        <w:jc w:val="both"/>
      </w:pPr>
      <w:r>
        <w:rPr>
          <w:rFonts w:ascii="Times New Roman"/>
          <w:b w:val="false"/>
          <w:i w:val="false"/>
          <w:color w:val="000000"/>
          <w:sz w:val="28"/>
        </w:rPr>
        <w:t>
      15) республиканское государственное учреждение "Департамент Агентства Республики Казахстан по противодействию коррупции (Антикоррупционной службы) по Туркестанской области";</w:t>
      </w:r>
    </w:p>
    <w:bookmarkEnd w:id="149"/>
    <w:bookmarkStart w:name="z166" w:id="150"/>
    <w:p>
      <w:pPr>
        <w:spacing w:after="0"/>
        <w:ind w:left="0"/>
        <w:jc w:val="both"/>
      </w:pPr>
      <w:r>
        <w:rPr>
          <w:rFonts w:ascii="Times New Roman"/>
          <w:b w:val="false"/>
          <w:i w:val="false"/>
          <w:color w:val="000000"/>
          <w:sz w:val="28"/>
        </w:rPr>
        <w:t>
      16) республиканское государственное учреждение "Департамент Агентства Республики Казахстан по противодействию коррупции (Антикоррупционной службы) по области Ұлытау";</w:t>
      </w:r>
    </w:p>
    <w:bookmarkEnd w:id="150"/>
    <w:bookmarkStart w:name="z167" w:id="151"/>
    <w:p>
      <w:pPr>
        <w:spacing w:after="0"/>
        <w:ind w:left="0"/>
        <w:jc w:val="both"/>
      </w:pPr>
      <w:r>
        <w:rPr>
          <w:rFonts w:ascii="Times New Roman"/>
          <w:b w:val="false"/>
          <w:i w:val="false"/>
          <w:color w:val="000000"/>
          <w:sz w:val="28"/>
        </w:rPr>
        <w:t xml:space="preserve">
      17) республиканское государственное учреждение "Департамент Агентства Республики Казахстан по противодействию коррупции (Антикоррупционной службы) по Восточно-Казахстанской области";      </w:t>
      </w:r>
    </w:p>
    <w:bookmarkEnd w:id="151"/>
    <w:bookmarkStart w:name="z168" w:id="152"/>
    <w:p>
      <w:pPr>
        <w:spacing w:after="0"/>
        <w:ind w:left="0"/>
        <w:jc w:val="both"/>
      </w:pPr>
      <w:r>
        <w:rPr>
          <w:rFonts w:ascii="Times New Roman"/>
          <w:b w:val="false"/>
          <w:i w:val="false"/>
          <w:color w:val="000000"/>
          <w:sz w:val="28"/>
        </w:rPr>
        <w:t xml:space="preserve">
      18)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Нур-Султану";       </w:t>
      </w:r>
    </w:p>
    <w:bookmarkEnd w:id="152"/>
    <w:bookmarkStart w:name="z169" w:id="153"/>
    <w:p>
      <w:pPr>
        <w:spacing w:after="0"/>
        <w:ind w:left="0"/>
        <w:jc w:val="both"/>
      </w:pPr>
      <w:r>
        <w:rPr>
          <w:rFonts w:ascii="Times New Roman"/>
          <w:b w:val="false"/>
          <w:i w:val="false"/>
          <w:color w:val="000000"/>
          <w:sz w:val="28"/>
        </w:rPr>
        <w:t xml:space="preserve">
      19)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Алматы";        </w:t>
      </w:r>
    </w:p>
    <w:bookmarkEnd w:id="153"/>
    <w:bookmarkStart w:name="z170" w:id="154"/>
    <w:p>
      <w:pPr>
        <w:spacing w:after="0"/>
        <w:ind w:left="0"/>
        <w:jc w:val="both"/>
      </w:pPr>
      <w:r>
        <w:rPr>
          <w:rFonts w:ascii="Times New Roman"/>
          <w:b w:val="false"/>
          <w:i w:val="false"/>
          <w:color w:val="000000"/>
          <w:sz w:val="28"/>
        </w:rPr>
        <w:t>
      20) республиканское государственное учреждение "Департамент Агентства Республики Казахстан по противодействию коррупции (Антикоррупционной службы) по городу Шымкенту".</w:t>
      </w:r>
      <w:r>
        <w:rPr>
          <w:rFonts w:ascii="Times New Roman"/>
          <w:b w:val="false"/>
          <w:i w:val="false"/>
          <w:color w:val="000000"/>
          <w:sz w:val="28"/>
        </w:rPr>
        <w:t xml:space="preserve">           </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