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e1e" w14:textId="899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2022 года № 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проверок и профилактического контроля с посещением за соблюдением земельного законодательства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