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dad0" w14:textId="26d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2022 года № 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Реорганизовать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изменения и дополнения в следующие указы Президента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стратегическому планированию и реформам Республики Казахстан, утвержденном вышеназванным Указом: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права: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предложения по вопросам совершенствования государственной политики в сферах стратегического планирования, государственной статистической деятельности, проведения институциональных и социально-экономических реформ;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Правительства, Национального Банка, центральных государственных органов Республики Казахстан, местных исполнительных органов, организаций, субъектов квазигосударственного сектора, а также должностных лиц необходимую информацию по вопросам, отнесенным к его компетенции;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анализировать и обобщать практику применения законодательства Республики Казахстан, разрабатывать предложения по его совершенствованию, участвовать в подготовке проектов законодательных и иных нормативных правовых актов, вносить их на рассмотрение Президента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международные договоры, проводить переговоры и подписывать в пределах своей компетенции и в порядке, установленном законодательством Республики Казахстан, соглашения с соответствующими ведомствами зарубежных стран, международными организациями и иностранными юридическими лицами;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иностранных экспертов и консультантов в установленном законодательством Республики Казахстан порядке;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межведомственные рабочие группы, экспертные комиссии в пределах своей компетенции;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респондентов первичные статистические данные;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доступ к базам данных государственных органов и организаций, включая первичные и персональные данные,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согласовывать и утверждать правовые акты по вопросам, касающимся деятельности Агентства, его ведомства, территориальных подразделений и подведомственных организаций;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информационные системы, обеспечивающие решение возложенных задач на Агентство, ведомство и его территориальные подразделения;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государственными органами, организациями по основным направлениям деятельности Агентства;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местные исполнительные органы и субъекты квазигосударственного сектора рекомендации по вопросам, отнесенным к компетенции Агентства;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Правительство Республики Казахстан о необходимости проведения национальных переписей;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контактные данные по респондентам от операторов связи;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 области государственной статистики ведомству;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данные, необходимые для производства официальной статистической информации, формируемой уполномоченным органом;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запроса получать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статистической деятельности получать и использовать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 из космоса;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 и актами Президента Республики Казахстан.";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двенадцатым, тринадцатым и четырнадцатым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"представлять на основании запроса государственным органам и Национальному Банку Республики Казахстан, относящимся к органам государственной статистики, обезличенные первичные статистические данные для использования исключительно в статистических целях без передачи третьим лицам;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размещать на официальном интернет-ресурсе уведомления о возникновении технических неполадок в информационной системе, а также продлении и переносе срока представления респондентам первичных статистических данных на следующий рабочий день после устранения технических неполадок;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интернет-ресурсе и интернет-портале открытых данных веб-портала "электронного правительства".";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 обеспечение формирования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с учетом предложений государственных органов и Национального Банка Республики Казахстан в срок до 1 июля года, предшествующего планируемому, а также на основании итогов анализа статистической деятельности;";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 проведение анализа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производства статистической информации государственными органами, а также запрашивание необходимых для проведения анализа документов (информации);";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 утверждение статистических форм для проведения общегосударственных статистических наблюдений, инструкции по их заполнению, а также порядка их утверждения;";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 разработка и утверждение статистической методологии по общегосударственным статистическим наблюдениям и формированию официальной статистической информации;";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 разработка и утверждение порядка представления баз данных в деидентифицированном виде для использования в научной и научно-технической деятельности;";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"64) согласование статистических форм и статистической методологии по ведомственным статистическим наблюдениям, разработанных государственными органами и Национальным Банком Республики Казахстан, относящимися к органам государственной статистики;";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 Реорганизация и упразднение Агентства осуществляются в соответствии с законодательством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Бюро национальной статистики Агентства по стратегическому планированию и реформам Республики Казахстан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 Бюро национальной статистики Агентства по стратегическому планированию и реформам Республики Казахстан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Абай".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Жетісу".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Ұлытау".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Нур-Султану".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Шымкенту".";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428 "О некоторых вопросах Агентства по защите и развитию конкуренции Республики Казахстан":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защите и развитию конкуренции Республики Казахстан, утвержденном вышеназванным Указом: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 Реорганизация и упразднение Агентства осуществляются в соответствии с законодательством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Агентства</w:t>
      </w:r>
    </w:p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"Департамент Агентства по защите и развитию конкуренции Республики Казахстан по области Абай".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"Департамент Агентства по защите и развитию конкуренции Республики Казахстан по Акмолинской области".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Республиканское государственное учреждение "Департамент Агентства по защите и развитию конкуренции Республики Казахстан по Актюбинской области".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Республиканское государственное учреждение "Департамент Агентства по защите и развитию конкуренции Республики Казахстан по Алматинской области".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Республиканское государственное учреждение "Департамент Агентства по защите и развитию конкуренции Республики Казахстан по Атырауской области".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Агентства по защите и развитию конкуренции Республики Казахстан по Западно-Казахстанской области".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Республиканское государственное учреждение "Департамент Агентства по защите и развитию конкуренции Республики Казахстан по Жамбылской области".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Республиканское государственное учреждение "Департамент Агентства по защите и развитию конкуренции Республики Казахстан по области Жетісу".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Республиканское государственное учреждение "Департамент Агентства по защите и развитию конкуренции Республики Казахстан по Карагандинской области".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Республиканское государственное учреждение "Департамент Агентства по защите и развитию конкуренции Республики Казахстан по Костанайской области".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Республиканское государственное учреждение "Департамент Агентства по защите и развитию конкуренции Республики Казахстан по Кызылординской области".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Республиканское государственное учреждение "Департамент Агентства по защите и развитию конкуренции Республики Казахстан по Мангистауской области".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Республиканское государственное учреждение "Департамент Агентства по защите и развитию конкуренции Республики Казахстан по Павлодарской области".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Республиканское государственное учреждение "Департамент Агентства по защите и развитию конкуренции Республики Казахстан по Северо-Казахстанской области".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Республиканское государственное учреждение "Департамент Агентства по защите и развитию конкуренции Республики Казахстан по Туркестанской области".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Республиканское государственное учреждение "Департамент Агентства по защите и развитию конкуренции Республики Казахстан по области Ұлытау".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Республиканское государственное учреждение "Департамент Агентства по защите и развитию конкуренции Республики Казахстан по Восточно-Казахстанской области".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Республиканское государственное учреждение "Департамент Агентства по защите и развитию конкуренции Республики Казахстан по городу Нур-Султану".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Республиканское государственное учреждение "Департамент Агентства по защите и развитию конкуренции Республики Казахстан по городу Алматы".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Республиканское государственное учреждение "Департамент Агентства по защите и развитию конкуренции Республики Казахстан по городу Шымкенту".".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Правительству Республики Казахстан принять меры, вытекающие из настоящего Указа.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Указа возложить на Администрацию Президента Республики Казахстан.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Указ вводится в действие со дня его первого официального опубликования.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979   </w:t>
            </w:r>
          </w:p>
        </w:tc>
      </w:tr>
    </w:tbl>
    <w:bookmarkStart w:name="z11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реорганизуемых республиканских государственных учреждений 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"Департамент Агентства по защите и развитию конкуренции Республики Казахстан по Восточно-Казахстанской области" путем выделения из него республиканского государственного учреждения "Департамент Агентства по защите и развитию конкуренции Республики Казахстан по области Абай".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Республиканское государственное учреждение "Департамент Агентства по защите и развитию конкуренции Республики Казахстан по Алматинской области" путем выделения из него республиканского государственного учреждения "Департамент Агентства по защите и развитию конкуренции Республики Казахстан по области Жетісу".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Республиканское государственное учреждение "Департамент Агентства по защите и развитию конкуренции Республики Казахстан по Карагандинской области" путем выделения из него республиканского государственного учреждения "Департамент Агентства по защите и развитию конкуренции Республики Казахстан по области Ұлытау".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 путем выделения из него республиканского государственного учреждения "Департамент Бюро национальной статистики Агентства по стратегическому планированию и реформам Республики Казахстан по области Абай".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 путем выделения из него республиканского государственного учреждения "Департамент Бюро национальной статистики Агентства по стратегическому планированию и реформам Республики Казахстан по области Жетісу".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 путем выделения из него республиканского государственного учреждения "Департамент Бюро национальной статистики Агентства по стратегическому планированию и реформам Республики Казахстан по области Ұлытау".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