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4b91" w14:textId="f794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12 октября 2000 года № 470 "О республиканской комиссии по подготовке кадров за рубежом"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августа 2022 года № 990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комиссии по подготовке кадров за рубежом, утвержденном вышеназванным Указом: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Задачи республиканской комиссии";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Организация и порядок деятельности республиканской комиссии";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прекращения деятельности республиканской комиссии";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подготовке кадров за рубежом, утвержденном вышеназванным Указом: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"Заместитель Премьер-Министра - Министр иностранных дел Республики Казахстан" дополнить строкой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просвещения Республики Казахстан".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