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00b" w14:textId="f17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2022 года № 1003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мужество и самоотверженность, проявленные при исполнении служебного долга, наградить: </w:t>
      </w:r>
    </w:p>
    <w:bookmarkEnd w:id="1"/>
    <w:p>
      <w:pPr>
        <w:spacing w:after="0"/>
        <w:ind w:left="0"/>
        <w:jc w:val="both"/>
      </w:pPr>
      <w:bookmarkStart w:name="z6" w:id="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 Министерству по чрезвычайным ситуациям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орденом "Айбын" ІІІ степени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Тогузбаева Айдоса Ерулановича (посмертно) – водителя пожарной части № 14 службы пожаротушения и аварийно-спасательных работ Департамента по чрезвычайным ситуациям области Абай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Турлыбекова Амангельды Айтмухашулы – командира отделения пожарной части № 14 службы пожаротушения и аварийно-спасательных работ Департамента по чрезвычайным ситуациям области Абай;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"Ерлігі үшін"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Сәлімжан – пожарного пожарной части № 14 службы пожаротушения и аварийно-спасательных работ Департамента по чрезвычайным ситуациям области Абай.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