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de8a" w14:textId="f1ed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сентября 2022 года № 1020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самоотверженность при исполнении воинского и служебного долга, а также мужество, проявленное в чрезвычайной ситуации,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"Ерлігі үшін"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Алдияр Ермекұлы – старшего пожарного специализированной пожарной части № 5 службы пожаротушения и аварийно-спасательных работ Департамента по чрезвычайным ситуациям города Астаны Министерства по чрезвычайным ситуациям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Ахметкалиева Султана Сакеновича – командира отделения специализированной пожарной части № 2 службы пожаротушения и аварийно-спасательных работ Департамента по чрезвычайным ситуациям города Астаны Министерства по чрезвычайным ситуациям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Әбуқалық Азат Рысқалиұлы – пожарного пожарной части № 17 службы пожаротушения и аварийно-спасательных работ Департамента по чрезвычайным ситуациям города Астаны Министерства по чрезвычайным ситуациям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Багитжанова Нурсултана Жумашевича – командира отделения пожарной части № 23 службы пожаротушения и аварийно-спасательных работ Департамента по чрезвычайным ситуациям Костанайской области Министерства по чрезвычайным ситуациям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Базарова Ержана Оралхановича – командира воздушного судна АО "Казавиаспас" Министерства по чрезвычайным ситуациям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Байгобенова Аслана Тауекеловича – командира отделения пожарной части № 15 службы пожаротушения и аварийно-спасательных работ Департамента по чрезвычайным ситуациям Костанайской области Министерства по чрезвычайным ситуациям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Бауэра Алексея Александровича – волонтера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Боромбаева Айдоса Сагнаевича – командира отделения пожарного поста № 21 службы пожаротушения и аварийно-спасательных работ Департамента по чрезвычайным ситуациям Костанайской области Министерства по чрезвычайным ситуациям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Ержанова Айбека Ахметбековича – командира воздушного судна АО "Казавиаспас" Министерства по чрезвычайным ситуациям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Жапарова Самата Таласпаевича – командира отделения специализированной пожарной части № 2 службы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Жолдасова Нурсултана Омирсериковича – старшего пожарного специализированной пожарной части № 9 службы пожаротушения и аварийно-спасательных работ Департамента по чрезвычайным ситуациям Акмолинской области Министерства по чрезвычайным ситуациям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Каирова Куанышбека Жумабаевича – сержанта воинской части 5510 регионального командования "Орталық" Национальной гвардии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Махамбетова Алмата Арыстанбековича – пожарного специализированной пожарной части № 18 службы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Мусина Абая Буранбаевича – старшину Костанайской академии Министерства внутренних дел имени Ш. Кабылбаева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Рахина Ербола Кайырбаевича – волонтера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Тулеухан Ануар Жанатұлы – командира отделения специализированной пожарной части № 6 службы пожаротушения и аварийно-спасательных работ Департамента по чрезвычайным ситуациям города Астаны Министерства по чрезвычайным ситуациям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Флейтлинга Александра Аликовича – тракториста материально-технической роты войсковой части 31775 Министерства обороны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Хасенова Мурата Калихановича – начальника пожарного поезда АО "НК "Қазақстан темір жолы"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Шайсултанова Медета Еркиновича – командира отделения специализированной пожарной части № 2 службы пожаротушения и аварийно-спасательных работ Департамента по чрезвычайным ситуациям Акмолинской области Министерства по чрезвычайным ситуациям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Щурихина Максима Сергеевича – старшего пожарного специализированной пожарной части № 6 службы пожаротушения и аварийно-спасательных работ Департамента по чрезвычайным ситуациям Акмолинской области Министерства по чрезвычайным ситуациям.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