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560d" w14:textId="20e5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2022 года № 1027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значительные достижения и особые заслуги перед Республикой Казахстан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"Парасат"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Имаханова Бекена – артиста КГКП "Театр имени Абая", город Семей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Мукатаева Амантая – ветерана труда, Абайский район области Абай;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"Құрмет"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Пономареву Светлану Александровну – машиниста крана ТОО "ПК "Цементный завод Семей";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"Ерен еңбегі үшін"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Лебедева Михаила Михайловича – оператора поливных машин КХ "Кайнар Агро", Приречный сельский округ города Семея;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"Шапағат"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Нургалиеву Гульназ Кудайбергеновну – директора ТОО "Көкпекті жолдары", Кокпектинский район области Абай.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