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9d8b" w14:textId="3839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октября 2022 года № 1031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значительные достижения и особые заслуги перед Республикой Казахстан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"Парасат"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Баталова Леонида Ивановича – советника директора РГП "Канал имени Каныша Сатпаева", город Экибастуз Павлодарской области;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"Құрмет"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Макажанова Азамата Шугаевича – тренера – преподавателя КГКП "Школа высшего спортивного мастерства", город Павлодар;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Оспанову Айман Каиркеновну – главного врача перинатального центра КГП "Павлодарская областная больница имени Г. Султанова";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"Еңбек Даңқы" ІІІ степени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Хусаинова Еркеблана Хаджи-Муратовича – начальника участка АО "Алюминий Казахстана", город Павлодар;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"Ерен еңбегі үшін"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Аманбаева Болата Советовича – собственного корреспондента АО "РТРК "Казахстан", город Павлодар.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