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f5de" w14:textId="041f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орденом "Достық" І степени Эрдогана Р.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октября 2022 года № 1042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большой вклад в укрепление и развитие двусторонних отношений между Республикой Казахстан и Турецкой Республикой наградить орденом "Достық" І степени Эрдогана Реджепа Тайипа – Президента Турецкой Республики.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