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7082" w14:textId="49d7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высших воинских и специальных званий, классных чинов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октября 2022 года № 1057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генерал-полковник полиции: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Ахметжанову Марату Муратовичу;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воинское звание генерал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 xml:space="preserve">лейтенант: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Таласову Мухамеджану Кадиржановичу;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генерал-лейтенант антикоррупционной службы: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Бектенову Олжасу Абаевичу;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генерал-лейтенант полиции: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Сунтаеву Кайрату Имятовичу;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воинское звание генерал-майор: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Базарбаеву Куанару Бекетовичу,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Кабакову Нуртасу Даулетовичу;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национальной безопасности: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Алтынбаеву Али Сапаргалиевичу,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Кунанбаеву Берику Садыковичу;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Службы государственной охраны Республики Казахстан: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Омарбекову Айткурману Жоламановичу;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антикоррупционной службы: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Сулейменову Канату Турсумбаевичу;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службы экономических расследований: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Бижанову Кайрату Жакияновичу;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полиции: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Скляру Василию Васильевичу;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гражданской защиты: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Дербисову Нурболату Бекболатулы;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классный чин государственный советник юстиции 3 класса: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Майлыбаеву Айдосу Серикхановичу,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Нурлыбаю Сабиту.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