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cfee" w14:textId="fbdcf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награждении государственными наградами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ноября 2022 года № 1064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 значительные достижения и особые заслуги перед Республикой Казахстан наградить: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орденом "</w:t>
      </w:r>
      <w:r>
        <w:rPr>
          <w:rFonts w:ascii="Times New Roman"/>
          <w:b/>
          <w:i w:val="false"/>
          <w:color w:val="000000"/>
          <w:sz w:val="28"/>
        </w:rPr>
        <w:t>Парасат</w:t>
      </w:r>
      <w:r>
        <w:rPr>
          <w:rFonts w:ascii="Times New Roman"/>
          <w:b/>
          <w:i w:val="false"/>
          <w:color w:val="000000"/>
          <w:sz w:val="28"/>
        </w:rPr>
        <w:t>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Ергалиева Кузембая – ветерана труда, город Актау;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орденом "</w:t>
      </w:r>
      <w:r>
        <w:rPr>
          <w:rFonts w:ascii="Times New Roman"/>
          <w:b/>
          <w:i w:val="false"/>
          <w:color w:val="000000"/>
          <w:sz w:val="28"/>
        </w:rPr>
        <w:t>Құрмет</w:t>
      </w:r>
      <w:r>
        <w:rPr>
          <w:rFonts w:ascii="Times New Roman"/>
          <w:b/>
          <w:i w:val="false"/>
          <w:color w:val="000000"/>
          <w:sz w:val="28"/>
        </w:rPr>
        <w:t>"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Рябову Людмилу Николаевну – учителя КГУ "Специализированный IT-лицей", город Актау;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орденом "</w:t>
      </w:r>
      <w:r>
        <w:rPr>
          <w:rFonts w:ascii="Times New Roman"/>
          <w:b/>
          <w:i w:val="false"/>
          <w:color w:val="000000"/>
          <w:sz w:val="28"/>
        </w:rPr>
        <w:t>Еңбек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Даңқы</w:t>
      </w:r>
      <w:r>
        <w:rPr>
          <w:rFonts w:ascii="Times New Roman"/>
          <w:b/>
          <w:i w:val="false"/>
          <w:color w:val="000000"/>
          <w:sz w:val="28"/>
        </w:rPr>
        <w:t>" ІІІ степени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Дюсембаеву Жанимгуль Мурсаловну – медсестру Сенекской врачебной амбулатории ГКП "Каракиянская центральная районная больница", Мангистауская область;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Киякбаева Сейидали – ремонтника ГКП "Өзен жылу", город Жанаозен Мангистауской области;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медалью "</w:t>
      </w:r>
      <w:r>
        <w:rPr>
          <w:rFonts w:ascii="Times New Roman"/>
          <w:b/>
          <w:i w:val="false"/>
          <w:color w:val="000000"/>
          <w:sz w:val="28"/>
        </w:rPr>
        <w:t>Ерен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еңбегі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үшін</w:t>
      </w:r>
      <w:r>
        <w:rPr>
          <w:rFonts w:ascii="Times New Roman"/>
          <w:b/>
          <w:i w:val="false"/>
          <w:color w:val="000000"/>
          <w:sz w:val="28"/>
        </w:rPr>
        <w:t>"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Каракесекову Ферузу Бисенбаевну – мастера ТОО "Акжол+К", Мунайлинский район Мангистауской области.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