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54e8" w14:textId="6f15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награждении государственными наградами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ноября 2022 года № 1066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 значительные достижения и особые заслуги перед Республикой Казахстан наградить: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орденом "</w:t>
      </w:r>
      <w:r>
        <w:rPr>
          <w:rFonts w:ascii="Times New Roman"/>
          <w:b/>
          <w:i w:val="false"/>
          <w:color w:val="000000"/>
          <w:sz w:val="28"/>
        </w:rPr>
        <w:t>Барыс</w:t>
      </w:r>
      <w:r>
        <w:rPr>
          <w:rFonts w:ascii="Times New Roman"/>
          <w:b/>
          <w:i w:val="false"/>
          <w:color w:val="000000"/>
          <w:sz w:val="28"/>
        </w:rPr>
        <w:t>" ІІ степени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Ищанова Кайрата Кыдрбаевича – ветерана труда, город Атырау;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орденом "</w:t>
      </w:r>
      <w:r>
        <w:rPr>
          <w:rFonts w:ascii="Times New Roman"/>
          <w:b/>
          <w:i w:val="false"/>
          <w:color w:val="000000"/>
          <w:sz w:val="28"/>
        </w:rPr>
        <w:t>Парасат</w:t>
      </w:r>
      <w:r>
        <w:rPr>
          <w:rFonts w:ascii="Times New Roman"/>
          <w:b/>
          <w:i w:val="false"/>
          <w:color w:val="000000"/>
          <w:sz w:val="28"/>
        </w:rPr>
        <w:t>"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Сабурова Едиге – научного советника ТОО "Атыраугидрогеология", город Атырау;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орденом "</w:t>
      </w:r>
      <w:r>
        <w:rPr>
          <w:rFonts w:ascii="Times New Roman"/>
          <w:b/>
          <w:i w:val="false"/>
          <w:color w:val="000000"/>
          <w:sz w:val="28"/>
        </w:rPr>
        <w:t>Құрмет</w:t>
      </w:r>
      <w:r>
        <w:rPr>
          <w:rFonts w:ascii="Times New Roman"/>
          <w:b/>
          <w:i w:val="false"/>
          <w:color w:val="000000"/>
          <w:sz w:val="28"/>
        </w:rPr>
        <w:t>"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Конысова Марата Нурышевича – директора КГП "Атырауский областной кардиологический центр", город Атырау;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орденом "</w:t>
      </w:r>
      <w:r>
        <w:rPr>
          <w:rFonts w:ascii="Times New Roman"/>
          <w:b/>
          <w:i w:val="false"/>
          <w:color w:val="000000"/>
          <w:sz w:val="28"/>
        </w:rPr>
        <w:t>Еңбек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Даңқы</w:t>
      </w:r>
      <w:r>
        <w:rPr>
          <w:rFonts w:ascii="Times New Roman"/>
          <w:b/>
          <w:i w:val="false"/>
          <w:color w:val="000000"/>
          <w:sz w:val="28"/>
        </w:rPr>
        <w:t>" ІІІ степени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Сатмагамбетова Сафи Каниевича – оператора НГДУ "Доссормунайгаз" АО "Эмбамунайгаз", город Атырау;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медалью "</w:t>
      </w:r>
      <w:r>
        <w:rPr>
          <w:rFonts w:ascii="Times New Roman"/>
          <w:b/>
          <w:i w:val="false"/>
          <w:color w:val="000000"/>
          <w:sz w:val="28"/>
        </w:rPr>
        <w:t>Ерен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еңбегі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үшін</w:t>
      </w:r>
      <w:r>
        <w:rPr>
          <w:rFonts w:ascii="Times New Roman"/>
          <w:b/>
          <w:i w:val="false"/>
          <w:color w:val="000000"/>
          <w:sz w:val="28"/>
        </w:rPr>
        <w:t>"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Жәмиев Жәнібек Жантұрсынұлы – домбриста академического оркестра имени Д. Нурпеисовой Атырауской области.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