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205f" w14:textId="e492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12 ноября 2022 года № 1071</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Комитету национальной безопасности Республики Казахстан, Службе государственной охраны Республики Казахстан, Генеральной прокуратуре Республики Казахстан при планировании и организации повседневной деятельности подчиненных войск и воинских формирований руководствоваться общевоинскими уставами Вооруженных Сил, других войск и воинских формирований Республики Казахстан.";</w:t>
      </w:r>
    </w:p>
    <w:bookmarkEnd w:id="2"/>
    <w:bookmarkStart w:name="z8"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уставе</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утвержденном вышеназванным Указом:</w:t>
      </w:r>
    </w:p>
    <w:bookmarkEnd w:id="3"/>
    <w:bookmarkStart w:name="z9"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5"/>
    <w:bookmarkStart w:name="z11" w:id="6"/>
    <w:p>
      <w:pPr>
        <w:spacing w:after="0"/>
        <w:ind w:left="0"/>
        <w:jc w:val="both"/>
      </w:pPr>
      <w:r>
        <w:rPr>
          <w:rFonts w:ascii="Times New Roman"/>
          <w:b w:val="false"/>
          <w:i w:val="false"/>
          <w:color w:val="000000"/>
          <w:sz w:val="28"/>
        </w:rPr>
        <w:t xml:space="preserve">
      подпункты 5) и 6) части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"5) участия в ликвидации чрезвычайных ситуаций;</w:t>
      </w:r>
    </w:p>
    <w:bookmarkEnd w:id="7"/>
    <w:bookmarkStart w:name="z13" w:id="8"/>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8"/>
    <w:bookmarkStart w:name="z14" w:id="9"/>
    <w:p>
      <w:pPr>
        <w:spacing w:after="0"/>
        <w:ind w:left="0"/>
        <w:jc w:val="both"/>
      </w:pPr>
      <w:r>
        <w:rPr>
          <w:rFonts w:ascii="Times New Roman"/>
          <w:b w:val="false"/>
          <w:i w:val="false"/>
          <w:color w:val="000000"/>
          <w:sz w:val="28"/>
        </w:rPr>
        <w:t>
      подпункт 13) изложить в следующей редакции:</w:t>
      </w:r>
    </w:p>
    <w:bookmarkEnd w:id="9"/>
    <w:bookmarkStart w:name="z15" w:id="10"/>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10"/>
    <w:bookmarkStart w:name="z16" w:id="11"/>
    <w:p>
      <w:pPr>
        <w:spacing w:after="0"/>
        <w:ind w:left="0"/>
        <w:jc w:val="both"/>
      </w:pPr>
      <w:r>
        <w:rPr>
          <w:rFonts w:ascii="Times New Roman"/>
          <w:b w:val="false"/>
          <w:i w:val="false"/>
          <w:color w:val="000000"/>
          <w:sz w:val="28"/>
        </w:rPr>
        <w:t>
      дополнить подпунктами 14), 15) и 16) следующего содержания:</w:t>
      </w:r>
    </w:p>
    <w:bookmarkEnd w:id="11"/>
    <w:bookmarkStart w:name="z17" w:id="12"/>
    <w:p>
      <w:pPr>
        <w:spacing w:after="0"/>
        <w:ind w:left="0"/>
        <w:jc w:val="both"/>
      </w:pPr>
      <w:r>
        <w:rPr>
          <w:rFonts w:ascii="Times New Roman"/>
          <w:b w:val="false"/>
          <w:i w:val="false"/>
          <w:color w:val="000000"/>
          <w:sz w:val="28"/>
        </w:rPr>
        <w:t>
      "14) нахождения в действующем резерве;</w:t>
      </w:r>
    </w:p>
    <w:bookmarkEnd w:id="12"/>
    <w:bookmarkStart w:name="z18" w:id="13"/>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13"/>
    <w:bookmarkStart w:name="z19" w:id="14"/>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пятой следующего содержания:</w:t>
      </w:r>
    </w:p>
    <w:bookmarkStart w:name="z21" w:id="15"/>
    <w:p>
      <w:pPr>
        <w:spacing w:after="0"/>
        <w:ind w:left="0"/>
        <w:jc w:val="both"/>
      </w:pPr>
      <w:r>
        <w:rPr>
          <w:rFonts w:ascii="Times New Roman"/>
          <w:b w:val="false"/>
          <w:i w:val="false"/>
          <w:color w:val="000000"/>
          <w:sz w:val="28"/>
        </w:rPr>
        <w:t>
      "Под воинской частью (учреждением) (далее – воинская часть) понимается республиканское государственное учреждение, являющееся организационно-самостоятельной единицей Вооруженных Сил, других войск и воинских формирований Республики Казахстан, которому присваивается условное и (или) действительное наименование.";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"9. Военнослужащие имеют право:</w:t>
      </w:r>
    </w:p>
    <w:bookmarkEnd w:id="16"/>
    <w:bookmarkStart w:name="z24" w:id="17"/>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17"/>
    <w:bookmarkStart w:name="z25" w:id="18"/>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18"/>
    <w:bookmarkStart w:name="z26" w:id="19"/>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9"/>
    <w:bookmarkStart w:name="z27" w:id="20"/>
    <w:p>
      <w:pPr>
        <w:spacing w:after="0"/>
        <w:ind w:left="0"/>
        <w:jc w:val="both"/>
      </w:pPr>
      <w:r>
        <w:rPr>
          <w:rFonts w:ascii="Times New Roman"/>
          <w:b w:val="false"/>
          <w:i w:val="false"/>
          <w:color w:val="000000"/>
          <w:sz w:val="28"/>
        </w:rPr>
        <w:t>
      4)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20"/>
    <w:bookmarkStart w:name="z28" w:id="21"/>
    <w:p>
      <w:pPr>
        <w:spacing w:after="0"/>
        <w:ind w:left="0"/>
        <w:jc w:val="both"/>
      </w:pPr>
      <w:r>
        <w:rPr>
          <w:rFonts w:ascii="Times New Roman"/>
          <w:b w:val="false"/>
          <w:i w:val="false"/>
          <w:color w:val="000000"/>
          <w:sz w:val="28"/>
        </w:rPr>
        <w:t>
      5)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6) на охрану здоровья и условия службы, отвечающие требованиям техники безопасности и гигиены;</w:t>
      </w:r>
    </w:p>
    <w:bookmarkEnd w:id="22"/>
    <w:bookmarkStart w:name="z30" w:id="23"/>
    <w:p>
      <w:pPr>
        <w:spacing w:after="0"/>
        <w:ind w:left="0"/>
        <w:jc w:val="both"/>
      </w:pPr>
      <w:r>
        <w:rPr>
          <w:rFonts w:ascii="Times New Roman"/>
          <w:b w:val="false"/>
          <w:i w:val="false"/>
          <w:color w:val="000000"/>
          <w:sz w:val="28"/>
        </w:rPr>
        <w:t>
      7)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23"/>
    <w:bookmarkStart w:name="z31" w:id="24"/>
    <w:p>
      <w:pPr>
        <w:spacing w:after="0"/>
        <w:ind w:left="0"/>
        <w:jc w:val="both"/>
      </w:pPr>
      <w:r>
        <w:rPr>
          <w:rFonts w:ascii="Times New Roman"/>
          <w:b w:val="false"/>
          <w:i w:val="false"/>
          <w:color w:val="000000"/>
          <w:sz w:val="28"/>
        </w:rPr>
        <w:t>
      8) на обеспечение жилищем в период прохождения воинской службы в соответствии с законодательством Республики Казахстан;</w:t>
      </w:r>
    </w:p>
    <w:bookmarkEnd w:id="24"/>
    <w:bookmarkStart w:name="z32" w:id="25"/>
    <w:p>
      <w:pPr>
        <w:spacing w:after="0"/>
        <w:ind w:left="0"/>
        <w:jc w:val="both"/>
      </w:pPr>
      <w:r>
        <w:rPr>
          <w:rFonts w:ascii="Times New Roman"/>
          <w:b w:val="false"/>
          <w:i w:val="false"/>
          <w:color w:val="000000"/>
          <w:sz w:val="28"/>
        </w:rPr>
        <w:t>
      9) на хранение, ношение и применение специальных средств, оружия при исполнении обязанностей воинской службы;</w:t>
      </w:r>
    </w:p>
    <w:bookmarkEnd w:id="25"/>
    <w:bookmarkStart w:name="z33" w:id="26"/>
    <w:p>
      <w:pPr>
        <w:spacing w:after="0"/>
        <w:ind w:left="0"/>
        <w:jc w:val="both"/>
      </w:pPr>
      <w:r>
        <w:rPr>
          <w:rFonts w:ascii="Times New Roman"/>
          <w:b w:val="false"/>
          <w:i w:val="false"/>
          <w:color w:val="000000"/>
          <w:sz w:val="28"/>
        </w:rPr>
        <w:t>
      10) на ознакомление с документами, определяющими их права, должностные и специальные обязанности;</w:t>
      </w:r>
    </w:p>
    <w:bookmarkEnd w:id="26"/>
    <w:bookmarkStart w:name="z34" w:id="27"/>
    <w:p>
      <w:pPr>
        <w:spacing w:after="0"/>
        <w:ind w:left="0"/>
        <w:jc w:val="both"/>
      </w:pPr>
      <w:r>
        <w:rPr>
          <w:rFonts w:ascii="Times New Roman"/>
          <w:b w:val="false"/>
          <w:i w:val="false"/>
          <w:color w:val="000000"/>
          <w:sz w:val="28"/>
        </w:rPr>
        <w:t>
      11)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27"/>
    <w:bookmarkStart w:name="z35" w:id="28"/>
    <w:p>
      <w:pPr>
        <w:spacing w:after="0"/>
        <w:ind w:left="0"/>
        <w:jc w:val="both"/>
      </w:pPr>
      <w:r>
        <w:rPr>
          <w:rFonts w:ascii="Times New Roman"/>
          <w:b w:val="false"/>
          <w:i w:val="false"/>
          <w:color w:val="000000"/>
          <w:sz w:val="28"/>
        </w:rPr>
        <w:t>
      12) на защиту своих персональных данных и членов своей семьи;</w:t>
      </w:r>
    </w:p>
    <w:bookmarkEnd w:id="28"/>
    <w:bookmarkStart w:name="z36" w:id="29"/>
    <w:p>
      <w:pPr>
        <w:spacing w:after="0"/>
        <w:ind w:left="0"/>
        <w:jc w:val="both"/>
      </w:pPr>
      <w:r>
        <w:rPr>
          <w:rFonts w:ascii="Times New Roman"/>
          <w:b w:val="false"/>
          <w:i w:val="false"/>
          <w:color w:val="000000"/>
          <w:sz w:val="28"/>
        </w:rPr>
        <w:t>
      13) на медицинское обеспечение и санаторно-курортное лечение;</w:t>
      </w:r>
    </w:p>
    <w:bookmarkEnd w:id="29"/>
    <w:bookmarkStart w:name="z37" w:id="30"/>
    <w:p>
      <w:pPr>
        <w:spacing w:after="0"/>
        <w:ind w:left="0"/>
        <w:jc w:val="both"/>
      </w:pPr>
      <w:r>
        <w:rPr>
          <w:rFonts w:ascii="Times New Roman"/>
          <w:b w:val="false"/>
          <w:i w:val="false"/>
          <w:color w:val="000000"/>
          <w:sz w:val="28"/>
        </w:rPr>
        <w:t>
      14) на пенсионное обеспечение и социальную защиту;</w:t>
      </w:r>
    </w:p>
    <w:bookmarkEnd w:id="30"/>
    <w:bookmarkStart w:name="z38" w:id="31"/>
    <w:p>
      <w:pPr>
        <w:spacing w:after="0"/>
        <w:ind w:left="0"/>
        <w:jc w:val="both"/>
      </w:pPr>
      <w:r>
        <w:rPr>
          <w:rFonts w:ascii="Times New Roman"/>
          <w:b w:val="false"/>
          <w:i w:val="false"/>
          <w:color w:val="000000"/>
          <w:sz w:val="28"/>
        </w:rPr>
        <w:t>
      15) на надлежащие организационно-технические и санитарные условия с учетом особенностей воинской службы;</w:t>
      </w:r>
    </w:p>
    <w:bookmarkEnd w:id="31"/>
    <w:bookmarkStart w:name="z39" w:id="32"/>
    <w:p>
      <w:pPr>
        <w:spacing w:after="0"/>
        <w:ind w:left="0"/>
        <w:jc w:val="both"/>
      </w:pPr>
      <w:r>
        <w:rPr>
          <w:rFonts w:ascii="Times New Roman"/>
          <w:b w:val="false"/>
          <w:i w:val="false"/>
          <w:color w:val="000000"/>
          <w:sz w:val="28"/>
        </w:rPr>
        <w:t>
      16) на отдых;</w:t>
      </w:r>
    </w:p>
    <w:bookmarkEnd w:id="32"/>
    <w:bookmarkStart w:name="z40" w:id="33"/>
    <w:p>
      <w:pPr>
        <w:spacing w:after="0"/>
        <w:ind w:left="0"/>
        <w:jc w:val="both"/>
      </w:pPr>
      <w:r>
        <w:rPr>
          <w:rFonts w:ascii="Times New Roman"/>
          <w:b w:val="false"/>
          <w:i w:val="false"/>
          <w:color w:val="000000"/>
          <w:sz w:val="28"/>
        </w:rPr>
        <w:t>
      17) на осуществление преподавательской, научной или иной творческой деятельности.</w:t>
      </w:r>
    </w:p>
    <w:bookmarkEnd w:id="33"/>
    <w:bookmarkStart w:name="z41" w:id="34"/>
    <w:p>
      <w:pPr>
        <w:spacing w:after="0"/>
        <w:ind w:left="0"/>
        <w:jc w:val="both"/>
      </w:pPr>
      <w:r>
        <w:rPr>
          <w:rFonts w:ascii="Times New Roman"/>
          <w:b w:val="false"/>
          <w:i w:val="false"/>
          <w:color w:val="000000"/>
          <w:sz w:val="28"/>
        </w:rPr>
        <w:t>
      Иные права военнослужащих могут устанавливаться законами Республики Казахстан и актами Президента Республики Казахстан.";</w:t>
      </w:r>
    </w:p>
    <w:bookmarkEnd w:id="34"/>
    <w:bookmarkStart w:name="z42" w:id="35"/>
    <w:p>
      <w:pPr>
        <w:spacing w:after="0"/>
        <w:ind w:left="0"/>
        <w:jc w:val="both"/>
      </w:pPr>
      <w:r>
        <w:rPr>
          <w:rFonts w:ascii="Times New Roman"/>
          <w:b w:val="false"/>
          <w:i w:val="false"/>
          <w:color w:val="000000"/>
          <w:sz w:val="28"/>
        </w:rPr>
        <w:t xml:space="preserve">
      подпункт 4) части первой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35"/>
    <w:bookmarkStart w:name="z43" w:id="36"/>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в части первой:</w:t>
      </w:r>
    </w:p>
    <w:bookmarkEnd w:id="38"/>
    <w:bookmarkStart w:name="z46" w:id="39"/>
    <w:p>
      <w:pPr>
        <w:spacing w:after="0"/>
        <w:ind w:left="0"/>
        <w:jc w:val="both"/>
      </w:pPr>
      <w:r>
        <w:rPr>
          <w:rFonts w:ascii="Times New Roman"/>
          <w:b w:val="false"/>
          <w:i w:val="false"/>
          <w:color w:val="000000"/>
          <w:sz w:val="28"/>
        </w:rPr>
        <w:t>
      подпункт 1) изложить в следующей редакции:</w:t>
      </w:r>
    </w:p>
    <w:bookmarkEnd w:id="39"/>
    <w:bookmarkStart w:name="z47" w:id="40"/>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требования общевоинских уставов;";</w:t>
      </w:r>
    </w:p>
    <w:bookmarkEnd w:id="40"/>
    <w:bookmarkStart w:name="z48" w:id="41"/>
    <w:p>
      <w:pPr>
        <w:spacing w:after="0"/>
        <w:ind w:left="0"/>
        <w:jc w:val="both"/>
      </w:pPr>
      <w:r>
        <w:rPr>
          <w:rFonts w:ascii="Times New Roman"/>
          <w:b w:val="false"/>
          <w:i w:val="false"/>
          <w:color w:val="000000"/>
          <w:sz w:val="28"/>
        </w:rPr>
        <w:t>
      дополнить подпунктом 3-1) следующего содержания:</w:t>
      </w:r>
    </w:p>
    <w:bookmarkEnd w:id="41"/>
    <w:bookmarkStart w:name="z49" w:id="42"/>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42"/>
    <w:bookmarkStart w:name="z50" w:id="43"/>
    <w:p>
      <w:pPr>
        <w:spacing w:after="0"/>
        <w:ind w:left="0"/>
        <w:jc w:val="both"/>
      </w:pPr>
      <w:r>
        <w:rPr>
          <w:rFonts w:ascii="Times New Roman"/>
          <w:b w:val="false"/>
          <w:i w:val="false"/>
          <w:color w:val="000000"/>
          <w:sz w:val="28"/>
        </w:rPr>
        <w:t>
      подпункт 7) изложить в следующей редакции:</w:t>
      </w:r>
    </w:p>
    <w:bookmarkEnd w:id="43"/>
    <w:bookmarkStart w:name="z51" w:id="44"/>
    <w:p>
      <w:pPr>
        <w:spacing w:after="0"/>
        <w:ind w:left="0"/>
        <w:jc w:val="both"/>
      </w:pPr>
      <w:r>
        <w:rPr>
          <w:rFonts w:ascii="Times New Roman"/>
          <w:b w:val="false"/>
          <w:i w:val="false"/>
          <w:color w:val="000000"/>
          <w:sz w:val="28"/>
        </w:rPr>
        <w:t>
      "7) уметь применять вверенные ему оружие, вооружение и военную технику, обеспечивать их сохранность и правильную эксплуатацию;";</w:t>
      </w:r>
    </w:p>
    <w:bookmarkEnd w:id="44"/>
    <w:bookmarkStart w:name="z52" w:id="45"/>
    <w:p>
      <w:pPr>
        <w:spacing w:after="0"/>
        <w:ind w:left="0"/>
        <w:jc w:val="both"/>
      </w:pPr>
      <w:r>
        <w:rPr>
          <w:rFonts w:ascii="Times New Roman"/>
          <w:b w:val="false"/>
          <w:i w:val="false"/>
          <w:color w:val="000000"/>
          <w:sz w:val="28"/>
        </w:rPr>
        <w:t>
      дополнить подпунктом 7-1) следующего содержания:</w:t>
      </w:r>
    </w:p>
    <w:bookmarkEnd w:id="45"/>
    <w:bookmarkStart w:name="z53" w:id="46"/>
    <w:p>
      <w:pPr>
        <w:spacing w:after="0"/>
        <w:ind w:left="0"/>
        <w:jc w:val="both"/>
      </w:pPr>
      <w:r>
        <w:rPr>
          <w:rFonts w:ascii="Times New Roman"/>
          <w:b w:val="false"/>
          <w:i w:val="false"/>
          <w:color w:val="000000"/>
          <w:sz w:val="28"/>
        </w:rPr>
        <w:t>
      "7-1) обеспечивать сохранность военного имущества;";</w:t>
      </w:r>
    </w:p>
    <w:bookmarkEnd w:id="46"/>
    <w:bookmarkStart w:name="z54" w:id="47"/>
    <w:p>
      <w:pPr>
        <w:spacing w:after="0"/>
        <w:ind w:left="0"/>
        <w:jc w:val="both"/>
      </w:pPr>
      <w:r>
        <w:rPr>
          <w:rFonts w:ascii="Times New Roman"/>
          <w:b w:val="false"/>
          <w:i w:val="false"/>
          <w:color w:val="000000"/>
          <w:sz w:val="28"/>
        </w:rPr>
        <w:t>
      подпункт 13) изложить в следующей редакции:</w:t>
      </w:r>
    </w:p>
    <w:bookmarkEnd w:id="47"/>
    <w:bookmarkStart w:name="z55" w:id="48"/>
    <w:p>
      <w:pPr>
        <w:spacing w:after="0"/>
        <w:ind w:left="0"/>
        <w:jc w:val="both"/>
      </w:pPr>
      <w:r>
        <w:rPr>
          <w:rFonts w:ascii="Times New Roman"/>
          <w:b w:val="false"/>
          <w:i w:val="false"/>
          <w:color w:val="000000"/>
          <w:sz w:val="28"/>
        </w:rPr>
        <w:t>
      "13) соблюдать требования и выполнять нормативы по физической подготовке, утверждаемые руководителями уполномоченных органов;";</w:t>
      </w:r>
    </w:p>
    <w:bookmarkEnd w:id="48"/>
    <w:bookmarkStart w:name="z56" w:id="49"/>
    <w:p>
      <w:pPr>
        <w:spacing w:after="0"/>
        <w:ind w:left="0"/>
        <w:jc w:val="both"/>
      </w:pPr>
      <w:r>
        <w:rPr>
          <w:rFonts w:ascii="Times New Roman"/>
          <w:b w:val="false"/>
          <w:i w:val="false"/>
          <w:color w:val="000000"/>
          <w:sz w:val="28"/>
        </w:rPr>
        <w:t>
      дополнить подпунктами 14), 15), 16), 17), 18) и 19) следующего содержания:</w:t>
      </w:r>
    </w:p>
    <w:bookmarkEnd w:id="49"/>
    <w:bookmarkStart w:name="z57" w:id="50"/>
    <w:p>
      <w:pPr>
        <w:spacing w:after="0"/>
        <w:ind w:left="0"/>
        <w:jc w:val="both"/>
      </w:pPr>
      <w:r>
        <w:rPr>
          <w:rFonts w:ascii="Times New Roman"/>
          <w:b w:val="false"/>
          <w:i w:val="false"/>
          <w:color w:val="000000"/>
          <w:sz w:val="28"/>
        </w:rPr>
        <w:t>
      "14) соблюдать нормы служебной этики, установленные законодательством Республики Казахстан;</w:t>
      </w:r>
    </w:p>
    <w:bookmarkEnd w:id="50"/>
    <w:bookmarkStart w:name="z58" w:id="51"/>
    <w:p>
      <w:pPr>
        <w:spacing w:after="0"/>
        <w:ind w:left="0"/>
        <w:jc w:val="both"/>
      </w:pPr>
      <w:r>
        <w:rPr>
          <w:rFonts w:ascii="Times New Roman"/>
          <w:b w:val="false"/>
          <w:i w:val="false"/>
          <w:color w:val="000000"/>
          <w:sz w:val="28"/>
        </w:rPr>
        <w:t>
      15) принимать на себя ограничения, установленные законами Республики Казахстан;</w:t>
      </w:r>
    </w:p>
    <w:bookmarkEnd w:id="51"/>
    <w:bookmarkStart w:name="z59" w:id="52"/>
    <w:p>
      <w:pPr>
        <w:spacing w:after="0"/>
        <w:ind w:left="0"/>
        <w:jc w:val="both"/>
      </w:pPr>
      <w:r>
        <w:rPr>
          <w:rFonts w:ascii="Times New Roman"/>
          <w:b w:val="false"/>
          <w:i w:val="false"/>
          <w:color w:val="000000"/>
          <w:sz w:val="28"/>
        </w:rPr>
        <w:t>
      16)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52"/>
    <w:bookmarkStart w:name="z60" w:id="53"/>
    <w:p>
      <w:pPr>
        <w:spacing w:after="0"/>
        <w:ind w:left="0"/>
        <w:jc w:val="both"/>
      </w:pPr>
      <w:r>
        <w:rPr>
          <w:rFonts w:ascii="Times New Roman"/>
          <w:b w:val="false"/>
          <w:i w:val="false"/>
          <w:color w:val="000000"/>
          <w:sz w:val="28"/>
        </w:rPr>
        <w:t>
      17) не допускать публичных выступлений, причиняющих вред интересам воинской службы;</w:t>
      </w:r>
    </w:p>
    <w:bookmarkEnd w:id="53"/>
    <w:bookmarkStart w:name="z61" w:id="54"/>
    <w:p>
      <w:pPr>
        <w:spacing w:after="0"/>
        <w:ind w:left="0"/>
        <w:jc w:val="both"/>
      </w:pPr>
      <w:r>
        <w:rPr>
          <w:rFonts w:ascii="Times New Roman"/>
          <w:b w:val="false"/>
          <w:i w:val="false"/>
          <w:color w:val="000000"/>
          <w:sz w:val="28"/>
        </w:rPr>
        <w:t>
      18) незамедлительно в письменной форме информировать командира (начальника) о:</w:t>
      </w:r>
    </w:p>
    <w:bookmarkEnd w:id="54"/>
    <w:bookmarkStart w:name="z62" w:id="55"/>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55"/>
    <w:bookmarkStart w:name="z63" w:id="56"/>
    <w:p>
      <w:pPr>
        <w:spacing w:after="0"/>
        <w:ind w:left="0"/>
        <w:jc w:val="both"/>
      </w:pPr>
      <w:r>
        <w:rPr>
          <w:rFonts w:ascii="Times New Roman"/>
          <w:b w:val="false"/>
          <w:i w:val="false"/>
          <w:color w:val="000000"/>
          <w:sz w:val="28"/>
        </w:rPr>
        <w:t>
      подаче заявления о выходе из гражданства Республики Казахстан;</w:t>
      </w:r>
    </w:p>
    <w:bookmarkEnd w:id="56"/>
    <w:bookmarkStart w:name="z64" w:id="57"/>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57"/>
    <w:bookmarkStart w:name="z65" w:id="58"/>
    <w:p>
      <w:pPr>
        <w:spacing w:after="0"/>
        <w:ind w:left="0"/>
        <w:jc w:val="both"/>
      </w:pPr>
      <w:r>
        <w:rPr>
          <w:rFonts w:ascii="Times New Roman"/>
          <w:b w:val="false"/>
          <w:i w:val="false"/>
          <w:color w:val="000000"/>
          <w:sz w:val="28"/>
        </w:rPr>
        <w:t>
      19)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58"/>
    <w:bookmarkStart w:name="z66" w:id="59"/>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59"/>
    <w:bookmarkStart w:name="z67" w:id="60"/>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60"/>
    <w:bookmarkStart w:name="z68" w:id="6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61"/>
    <w:bookmarkStart w:name="z69" w:id="62"/>
    <w:p>
      <w:pPr>
        <w:spacing w:after="0"/>
        <w:ind w:left="0"/>
        <w:jc w:val="both"/>
      </w:pPr>
      <w:r>
        <w:rPr>
          <w:rFonts w:ascii="Times New Roman"/>
          <w:b w:val="false"/>
          <w:i w:val="false"/>
          <w:color w:val="000000"/>
          <w:sz w:val="28"/>
        </w:rPr>
        <w:t>
      "Языком работы и делопроизводства в Вооруженных Силах является государственный язык, наравне с казахским официально употребляется русский язык.";</w:t>
      </w:r>
    </w:p>
    <w:bookmarkEnd w:id="62"/>
    <w:bookmarkStart w:name="z70" w:id="6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63"/>
    <w:bookmarkStart w:name="z71" w:id="64"/>
    <w:p>
      <w:pPr>
        <w:spacing w:after="0"/>
        <w:ind w:left="0"/>
        <w:jc w:val="both"/>
      </w:pPr>
      <w:r>
        <w:rPr>
          <w:rFonts w:ascii="Times New Roman"/>
          <w:b w:val="false"/>
          <w:i w:val="false"/>
          <w:color w:val="000000"/>
          <w:sz w:val="28"/>
        </w:rPr>
        <w:t>
      "3) проходить медицинские осмотры и медицинское освидетельствование в соответствии с законодательством Республики Казахстан о воинской службе и статусе военнослужащих;";</w:t>
      </w:r>
    </w:p>
    <w:bookmarkEnd w:id="64"/>
    <w:bookmarkStart w:name="z72" w:id="6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65"/>
    <w:bookmarkStart w:name="z73" w:id="66"/>
    <w:p>
      <w:pPr>
        <w:spacing w:after="0"/>
        <w:ind w:left="0"/>
        <w:jc w:val="both"/>
      </w:pPr>
      <w:r>
        <w:rPr>
          <w:rFonts w:ascii="Times New Roman"/>
          <w:b w:val="false"/>
          <w:i w:val="false"/>
          <w:color w:val="000000"/>
          <w:sz w:val="28"/>
        </w:rPr>
        <w:t>
      "29. При обеспечении безопасности воинской службы командир (начальник):";</w:t>
      </w:r>
    </w:p>
    <w:bookmarkEnd w:id="66"/>
    <w:bookmarkStart w:name="z74" w:id="6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67"/>
    <w:bookmarkStart w:name="z75" w:id="68"/>
    <w:p>
      <w:pPr>
        <w:spacing w:after="0"/>
        <w:ind w:left="0"/>
        <w:jc w:val="both"/>
      </w:pPr>
      <w:r>
        <w:rPr>
          <w:rFonts w:ascii="Times New Roman"/>
          <w:b w:val="false"/>
          <w:i w:val="false"/>
          <w:color w:val="000000"/>
          <w:sz w:val="28"/>
        </w:rPr>
        <w:t>
      "30. Для достижения безопасности воинской службы командир (начальник) обязан:";</w:t>
      </w:r>
    </w:p>
    <w:bookmarkEnd w:id="68"/>
    <w:bookmarkStart w:name="z7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69"/>
    <w:bookmarkStart w:name="z77" w:id="70"/>
    <w:p>
      <w:pPr>
        <w:spacing w:after="0"/>
        <w:ind w:left="0"/>
        <w:jc w:val="both"/>
      </w:pPr>
      <w:r>
        <w:rPr>
          <w:rFonts w:ascii="Times New Roman"/>
          <w:b w:val="false"/>
          <w:i w:val="false"/>
          <w:color w:val="000000"/>
          <w:sz w:val="28"/>
        </w:rPr>
        <w:t>
      абзац первый изложить в следующей редакции:</w:t>
      </w:r>
    </w:p>
    <w:bookmarkEnd w:id="70"/>
    <w:bookmarkStart w:name="z78" w:id="71"/>
    <w:p>
      <w:pPr>
        <w:spacing w:after="0"/>
        <w:ind w:left="0"/>
        <w:jc w:val="both"/>
      </w:pPr>
      <w:r>
        <w:rPr>
          <w:rFonts w:ascii="Times New Roman"/>
          <w:b w:val="false"/>
          <w:i w:val="false"/>
          <w:color w:val="000000"/>
          <w:sz w:val="28"/>
        </w:rPr>
        <w:t>
      "42. Командир (начальник) обязан поддерживать в исправном состоянии и сохранности вооружение и военную технику, другие материальные средства, организовывать техническое, материальное, военно-медицинское (медицинское), финансовое, социально-правовое и бытовое обеспечение:";</w:t>
      </w:r>
    </w:p>
    <w:bookmarkEnd w:id="71"/>
    <w:bookmarkStart w:name="z79" w:id="72"/>
    <w:p>
      <w:pPr>
        <w:spacing w:after="0"/>
        <w:ind w:left="0"/>
        <w:jc w:val="both"/>
      </w:pPr>
      <w:r>
        <w:rPr>
          <w:rFonts w:ascii="Times New Roman"/>
          <w:b w:val="false"/>
          <w:i w:val="false"/>
          <w:color w:val="000000"/>
          <w:sz w:val="28"/>
        </w:rPr>
        <w:t>
      подпункт 8) изложить в следующей редакции:</w:t>
      </w:r>
    </w:p>
    <w:bookmarkEnd w:id="72"/>
    <w:bookmarkStart w:name="z80" w:id="73"/>
    <w:p>
      <w:pPr>
        <w:spacing w:after="0"/>
        <w:ind w:left="0"/>
        <w:jc w:val="both"/>
      </w:pPr>
      <w:r>
        <w:rPr>
          <w:rFonts w:ascii="Times New Roman"/>
          <w:b w:val="false"/>
          <w:i w:val="false"/>
          <w:color w:val="000000"/>
          <w:sz w:val="28"/>
        </w:rPr>
        <w:t>
      "8) принимать меры по сохранению и укреплению здоровья военнослужащих, совершенствованию военно-медицинского (медицинского) обеспечения личного состава;";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82" w:id="74"/>
    <w:p>
      <w:pPr>
        <w:spacing w:after="0"/>
        <w:ind w:left="0"/>
        <w:jc w:val="both"/>
      </w:pPr>
      <w:r>
        <w:rPr>
          <w:rFonts w:ascii="Times New Roman"/>
          <w:b w:val="false"/>
          <w:i w:val="false"/>
          <w:color w:val="000000"/>
          <w:sz w:val="28"/>
        </w:rPr>
        <w:t>
      "47. Командир воинской части (руководитель государственного учреждения) в случае своего временного отсутствия возлагает временное исполнение обязанностей на одного из своих заместителей, при их отсутствии – на другое должностное лицо.";</w:t>
      </w:r>
    </w:p>
    <w:bookmarkEnd w:id="74"/>
    <w:bookmarkStart w:name="z83" w:id="75"/>
    <w:p>
      <w:pPr>
        <w:spacing w:after="0"/>
        <w:ind w:left="0"/>
        <w:jc w:val="both"/>
      </w:pPr>
      <w:r>
        <w:rPr>
          <w:rFonts w:ascii="Times New Roman"/>
          <w:b w:val="false"/>
          <w:i w:val="false"/>
          <w:color w:val="000000"/>
          <w:sz w:val="28"/>
        </w:rPr>
        <w:t>
      части третью и четвертую пункта 56 исключить;</w:t>
      </w:r>
    </w:p>
    <w:bookmarkEnd w:id="75"/>
    <w:bookmarkStart w:name="z84" w:id="7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63</w:t>
      </w:r>
      <w:r>
        <w:rPr>
          <w:rFonts w:ascii="Times New Roman"/>
          <w:b w:val="false"/>
          <w:i w:val="false"/>
          <w:color w:val="000000"/>
          <w:sz w:val="28"/>
        </w:rPr>
        <w:t>:</w:t>
      </w:r>
    </w:p>
    <w:bookmarkEnd w:id="76"/>
    <w:bookmarkStart w:name="z85" w:id="77"/>
    <w:p>
      <w:pPr>
        <w:spacing w:after="0"/>
        <w:ind w:left="0"/>
        <w:jc w:val="both"/>
      </w:pPr>
      <w:r>
        <w:rPr>
          <w:rFonts w:ascii="Times New Roman"/>
          <w:b w:val="false"/>
          <w:i w:val="false"/>
          <w:color w:val="000000"/>
          <w:sz w:val="28"/>
        </w:rPr>
        <w:t>
      подпункт 7) исключить;</w:t>
      </w:r>
    </w:p>
    <w:bookmarkEnd w:id="77"/>
    <w:bookmarkStart w:name="z86" w:id="78"/>
    <w:p>
      <w:pPr>
        <w:spacing w:after="0"/>
        <w:ind w:left="0"/>
        <w:jc w:val="both"/>
      </w:pPr>
      <w:r>
        <w:rPr>
          <w:rFonts w:ascii="Times New Roman"/>
          <w:b w:val="false"/>
          <w:i w:val="false"/>
          <w:color w:val="000000"/>
          <w:sz w:val="28"/>
        </w:rPr>
        <w:t>
      подпункт 13) изложить в следующей редакции:</w:t>
      </w:r>
    </w:p>
    <w:bookmarkEnd w:id="78"/>
    <w:bookmarkStart w:name="z87" w:id="79"/>
    <w:p>
      <w:pPr>
        <w:spacing w:after="0"/>
        <w:ind w:left="0"/>
        <w:jc w:val="both"/>
      </w:pPr>
      <w:r>
        <w:rPr>
          <w:rFonts w:ascii="Times New Roman"/>
          <w:b w:val="false"/>
          <w:i w:val="false"/>
          <w:color w:val="000000"/>
          <w:sz w:val="28"/>
        </w:rPr>
        <w:t>
      "13) снабжение (кроме авиационных частей) вооружением и военной техникой, техническими средствами охраны, пожаротушения и другими приборами, боеприпасами, военно-техническим имуществом;";</w:t>
      </w:r>
    </w:p>
    <w:bookmarkEnd w:id="79"/>
    <w:bookmarkStart w:name="z88" w:id="80"/>
    <w:p>
      <w:pPr>
        <w:spacing w:after="0"/>
        <w:ind w:left="0"/>
        <w:jc w:val="both"/>
      </w:pPr>
      <w:r>
        <w:rPr>
          <w:rFonts w:ascii="Times New Roman"/>
          <w:b w:val="false"/>
          <w:i w:val="false"/>
          <w:color w:val="000000"/>
          <w:sz w:val="28"/>
        </w:rPr>
        <w:t xml:space="preserve">
      подпункт 52) части первой </w:t>
      </w:r>
      <w:r>
        <w:rPr>
          <w:rFonts w:ascii="Times New Roman"/>
          <w:b w:val="false"/>
          <w:i w:val="false"/>
          <w:color w:val="000000"/>
          <w:sz w:val="28"/>
        </w:rPr>
        <w:t>пункта 64</w:t>
      </w:r>
      <w:r>
        <w:rPr>
          <w:rFonts w:ascii="Times New Roman"/>
          <w:b w:val="false"/>
          <w:i w:val="false"/>
          <w:color w:val="000000"/>
          <w:sz w:val="28"/>
        </w:rPr>
        <w:t xml:space="preserve"> исключить;</w:t>
      </w:r>
    </w:p>
    <w:bookmarkEnd w:id="80"/>
    <w:bookmarkStart w:name="z89" w:id="81"/>
    <w:p>
      <w:pPr>
        <w:spacing w:after="0"/>
        <w:ind w:left="0"/>
        <w:jc w:val="both"/>
      </w:pPr>
      <w:r>
        <w:rPr>
          <w:rFonts w:ascii="Times New Roman"/>
          <w:b w:val="false"/>
          <w:i w:val="false"/>
          <w:color w:val="000000"/>
          <w:sz w:val="28"/>
        </w:rPr>
        <w:t xml:space="preserve">
      подпункт 30)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81"/>
    <w:bookmarkStart w:name="z90" w:id="82"/>
    <w:p>
      <w:pPr>
        <w:spacing w:after="0"/>
        <w:ind w:left="0"/>
        <w:jc w:val="both"/>
      </w:pPr>
      <w:r>
        <w:rPr>
          <w:rFonts w:ascii="Times New Roman"/>
          <w:b w:val="false"/>
          <w:i w:val="false"/>
          <w:color w:val="000000"/>
          <w:sz w:val="28"/>
        </w:rPr>
        <w:t>
      "30) контролировать прием, сдачу дел и должности военнослужащими по контракту, офицерами по призыву и гражданским персоналом (работниками), а при обнаружении материального ущерба, причиненного государству, принимать меры по привлечению виновных лиц к ответственности;";</w:t>
      </w:r>
    </w:p>
    <w:bookmarkEnd w:id="82"/>
    <w:bookmarkStart w:name="z9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92</w:t>
      </w:r>
      <w:r>
        <w:rPr>
          <w:rFonts w:ascii="Times New Roman"/>
          <w:b w:val="false"/>
          <w:i w:val="false"/>
          <w:color w:val="000000"/>
          <w:sz w:val="28"/>
        </w:rPr>
        <w:t>:</w:t>
      </w:r>
    </w:p>
    <w:bookmarkEnd w:id="83"/>
    <w:bookmarkStart w:name="z92" w:id="84"/>
    <w:p>
      <w:pPr>
        <w:spacing w:after="0"/>
        <w:ind w:left="0"/>
        <w:jc w:val="both"/>
      </w:pPr>
      <w:r>
        <w:rPr>
          <w:rFonts w:ascii="Times New Roman"/>
          <w:b w:val="false"/>
          <w:i w:val="false"/>
          <w:color w:val="000000"/>
          <w:sz w:val="28"/>
        </w:rPr>
        <w:t>
      часть первую изложить в следующей редакции:</w:t>
      </w:r>
    </w:p>
    <w:bookmarkEnd w:id="84"/>
    <w:bookmarkStart w:name="z93" w:id="85"/>
    <w:p>
      <w:pPr>
        <w:spacing w:after="0"/>
        <w:ind w:left="0"/>
        <w:jc w:val="both"/>
      </w:pPr>
      <w:r>
        <w:rPr>
          <w:rFonts w:ascii="Times New Roman"/>
          <w:b w:val="false"/>
          <w:i w:val="false"/>
          <w:color w:val="000000"/>
          <w:sz w:val="28"/>
        </w:rPr>
        <w:t>
      "92. Начальник медицинской службы бригады подчиняется командиру бригады и является прямым начальником личного состава медицинской службы.";</w:t>
      </w:r>
    </w:p>
    <w:bookmarkEnd w:id="85"/>
    <w:bookmarkStart w:name="z94" w:id="86"/>
    <w:p>
      <w:pPr>
        <w:spacing w:after="0"/>
        <w:ind w:left="0"/>
        <w:jc w:val="both"/>
      </w:pPr>
      <w:r>
        <w:rPr>
          <w:rFonts w:ascii="Times New Roman"/>
          <w:b w:val="false"/>
          <w:i w:val="false"/>
          <w:color w:val="000000"/>
          <w:sz w:val="28"/>
        </w:rPr>
        <w:t>
      в части второй:</w:t>
      </w:r>
    </w:p>
    <w:bookmarkEnd w:id="86"/>
    <w:bookmarkStart w:name="z95" w:id="87"/>
    <w:p>
      <w:pPr>
        <w:spacing w:after="0"/>
        <w:ind w:left="0"/>
        <w:jc w:val="both"/>
      </w:pPr>
      <w:r>
        <w:rPr>
          <w:rFonts w:ascii="Times New Roman"/>
          <w:b w:val="false"/>
          <w:i w:val="false"/>
          <w:color w:val="000000"/>
          <w:sz w:val="28"/>
        </w:rPr>
        <w:t>
      подпункт 8) изложить в следующей редакции:</w:t>
      </w:r>
    </w:p>
    <w:bookmarkEnd w:id="87"/>
    <w:bookmarkStart w:name="z96" w:id="88"/>
    <w:p>
      <w:pPr>
        <w:spacing w:after="0"/>
        <w:ind w:left="0"/>
        <w:jc w:val="both"/>
      </w:pPr>
      <w:r>
        <w:rPr>
          <w:rFonts w:ascii="Times New Roman"/>
          <w:b w:val="false"/>
          <w:i w:val="false"/>
          <w:color w:val="000000"/>
          <w:sz w:val="28"/>
        </w:rPr>
        <w:t>
      "8) организовывать военно-медицинское (медицинское) обеспечение личного состава в боевой обстановке, на учениях, занятиях, а также при проведении спортивных и других мероприятий;";</w:t>
      </w:r>
    </w:p>
    <w:bookmarkEnd w:id="88"/>
    <w:bookmarkStart w:name="z97" w:id="89"/>
    <w:p>
      <w:pPr>
        <w:spacing w:after="0"/>
        <w:ind w:left="0"/>
        <w:jc w:val="both"/>
      </w:pPr>
      <w:r>
        <w:rPr>
          <w:rFonts w:ascii="Times New Roman"/>
          <w:b w:val="false"/>
          <w:i w:val="false"/>
          <w:color w:val="000000"/>
          <w:sz w:val="28"/>
        </w:rPr>
        <w:t>
      подпункт 15) изложить в следующей редакции:</w:t>
      </w:r>
    </w:p>
    <w:bookmarkEnd w:id="89"/>
    <w:bookmarkStart w:name="z98" w:id="90"/>
    <w:p>
      <w:pPr>
        <w:spacing w:after="0"/>
        <w:ind w:left="0"/>
        <w:jc w:val="both"/>
      </w:pPr>
      <w:r>
        <w:rPr>
          <w:rFonts w:ascii="Times New Roman"/>
          <w:b w:val="false"/>
          <w:i w:val="false"/>
          <w:color w:val="000000"/>
          <w:sz w:val="28"/>
        </w:rPr>
        <w:t>
      "15) представлять командиру бригады медицинские заключения на военнослужащих срочной воинской службы, нуждающихся в диетическом и дополнительном питании;";</w:t>
      </w:r>
    </w:p>
    <w:bookmarkEnd w:id="90"/>
    <w:bookmarkStart w:name="z99" w:id="91"/>
    <w:p>
      <w:pPr>
        <w:spacing w:after="0"/>
        <w:ind w:left="0"/>
        <w:jc w:val="both"/>
      </w:pPr>
      <w:r>
        <w:rPr>
          <w:rFonts w:ascii="Times New Roman"/>
          <w:b w:val="false"/>
          <w:i w:val="false"/>
          <w:color w:val="000000"/>
          <w:sz w:val="28"/>
        </w:rPr>
        <w:t>
      подпункт 25) изложить в следующей редакции:</w:t>
      </w:r>
    </w:p>
    <w:bookmarkEnd w:id="91"/>
    <w:bookmarkStart w:name="z100" w:id="92"/>
    <w:p>
      <w:pPr>
        <w:spacing w:after="0"/>
        <w:ind w:left="0"/>
        <w:jc w:val="both"/>
      </w:pPr>
      <w:r>
        <w:rPr>
          <w:rFonts w:ascii="Times New Roman"/>
          <w:b w:val="false"/>
          <w:i w:val="false"/>
          <w:color w:val="000000"/>
          <w:sz w:val="28"/>
        </w:rPr>
        <w:t>
      "25) об острых отравлениях, инфекционных и других заболеваниях, которые могут отразиться на эпидемическом, санитарно-гигиеническом состоянии, и каждом случае госпитализации военнослужащих вследствие травм немедленно докладывать командиру бригады рапортом.";</w:t>
      </w:r>
    </w:p>
    <w:bookmarkEnd w:id="92"/>
    <w:bookmarkStart w:name="z101" w:id="93"/>
    <w:p>
      <w:pPr>
        <w:spacing w:after="0"/>
        <w:ind w:left="0"/>
        <w:jc w:val="both"/>
      </w:pPr>
      <w:r>
        <w:rPr>
          <w:rFonts w:ascii="Times New Roman"/>
          <w:b w:val="false"/>
          <w:i w:val="false"/>
          <w:color w:val="000000"/>
          <w:sz w:val="28"/>
        </w:rPr>
        <w:t xml:space="preserve">
      подпункт 32) части первой </w:t>
      </w:r>
      <w:r>
        <w:rPr>
          <w:rFonts w:ascii="Times New Roman"/>
          <w:b w:val="false"/>
          <w:i w:val="false"/>
          <w:color w:val="000000"/>
          <w:sz w:val="28"/>
        </w:rPr>
        <w:t>пункта 110</w:t>
      </w:r>
      <w:r>
        <w:rPr>
          <w:rFonts w:ascii="Times New Roman"/>
          <w:b w:val="false"/>
          <w:i w:val="false"/>
          <w:color w:val="000000"/>
          <w:sz w:val="28"/>
        </w:rPr>
        <w:t xml:space="preserve"> исключить;</w:t>
      </w:r>
    </w:p>
    <w:bookmarkEnd w:id="93"/>
    <w:bookmarkStart w:name="z102" w:id="94"/>
    <w:p>
      <w:pPr>
        <w:spacing w:after="0"/>
        <w:ind w:left="0"/>
        <w:jc w:val="both"/>
      </w:pPr>
      <w:r>
        <w:rPr>
          <w:rFonts w:ascii="Times New Roman"/>
          <w:b w:val="false"/>
          <w:i w:val="false"/>
          <w:color w:val="000000"/>
          <w:sz w:val="28"/>
        </w:rPr>
        <w:t xml:space="preserve">
      подпункт 20) части первой </w:t>
      </w:r>
      <w:r>
        <w:rPr>
          <w:rFonts w:ascii="Times New Roman"/>
          <w:b w:val="false"/>
          <w:i w:val="false"/>
          <w:color w:val="000000"/>
          <w:sz w:val="28"/>
        </w:rPr>
        <w:t>пункта 112</w:t>
      </w:r>
      <w:r>
        <w:rPr>
          <w:rFonts w:ascii="Times New Roman"/>
          <w:b w:val="false"/>
          <w:i w:val="false"/>
          <w:color w:val="000000"/>
          <w:sz w:val="28"/>
        </w:rPr>
        <w:t xml:space="preserve"> исключить;</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104" w:id="95"/>
    <w:p>
      <w:pPr>
        <w:spacing w:after="0"/>
        <w:ind w:left="0"/>
        <w:jc w:val="both"/>
      </w:pPr>
      <w:r>
        <w:rPr>
          <w:rFonts w:ascii="Times New Roman"/>
          <w:b w:val="false"/>
          <w:i w:val="false"/>
          <w:color w:val="000000"/>
          <w:sz w:val="28"/>
        </w:rPr>
        <w:t>
      "135. Старший техник (техник) роты (пограничного отдела, отделения (заставы) в мирное и военное время отвечает за: техническую исправность вооружения и военной техники, боеприпасов и приборов, их сохранность и правильную эксплуатацию, своевременное техническое обслуживание, хранение, эвакуацию и ремонт, техническую подготовку личного состава роты по своей специальности; принятие антикоррупционных мер.</w:t>
      </w:r>
    </w:p>
    <w:bookmarkEnd w:id="95"/>
    <w:bookmarkStart w:name="z105" w:id="96"/>
    <w:p>
      <w:pPr>
        <w:spacing w:after="0"/>
        <w:ind w:left="0"/>
        <w:jc w:val="both"/>
      </w:pPr>
      <w:r>
        <w:rPr>
          <w:rFonts w:ascii="Times New Roman"/>
          <w:b w:val="false"/>
          <w:i w:val="false"/>
          <w:color w:val="000000"/>
          <w:sz w:val="28"/>
        </w:rPr>
        <w:t>
      Старший техник (техник) роты (пограничного отдела, отделения (заставы) является прямым начальником для сержантов и солдат роты, кроме сержанта и старшины роты (пограничного отдела, отделения (заставы).";</w:t>
      </w:r>
    </w:p>
    <w:bookmarkEnd w:id="96"/>
    <w:bookmarkStart w:name="z106"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136</w:t>
      </w:r>
      <w:r>
        <w:rPr>
          <w:rFonts w:ascii="Times New Roman"/>
          <w:b w:val="false"/>
          <w:i w:val="false"/>
          <w:color w:val="000000"/>
          <w:sz w:val="28"/>
        </w:rPr>
        <w:t>:</w:t>
      </w:r>
    </w:p>
    <w:bookmarkEnd w:id="97"/>
    <w:bookmarkStart w:name="z107" w:id="98"/>
    <w:p>
      <w:pPr>
        <w:spacing w:after="0"/>
        <w:ind w:left="0"/>
        <w:jc w:val="both"/>
      </w:pPr>
      <w:r>
        <w:rPr>
          <w:rFonts w:ascii="Times New Roman"/>
          <w:b w:val="false"/>
          <w:i w:val="false"/>
          <w:color w:val="000000"/>
          <w:sz w:val="28"/>
        </w:rPr>
        <w:t>
      абзац первый изложить в следующей редакции:</w:t>
      </w:r>
    </w:p>
    <w:bookmarkEnd w:id="98"/>
    <w:bookmarkStart w:name="z108" w:id="99"/>
    <w:p>
      <w:pPr>
        <w:spacing w:after="0"/>
        <w:ind w:left="0"/>
        <w:jc w:val="both"/>
      </w:pPr>
      <w:r>
        <w:rPr>
          <w:rFonts w:ascii="Times New Roman"/>
          <w:b w:val="false"/>
          <w:i w:val="false"/>
          <w:color w:val="000000"/>
          <w:sz w:val="28"/>
        </w:rPr>
        <w:t>
      "136. Старший техник (техник) роты (пограничного отдела, отделения (заставы) обязан:";</w:t>
      </w:r>
    </w:p>
    <w:bookmarkEnd w:id="99"/>
    <w:bookmarkStart w:name="z109" w:id="100"/>
    <w:p>
      <w:pPr>
        <w:spacing w:after="0"/>
        <w:ind w:left="0"/>
        <w:jc w:val="both"/>
      </w:pPr>
      <w:r>
        <w:rPr>
          <w:rFonts w:ascii="Times New Roman"/>
          <w:b w:val="false"/>
          <w:i w:val="false"/>
          <w:color w:val="000000"/>
          <w:sz w:val="28"/>
        </w:rPr>
        <w:t>
      часть вторую изложить в следующей редакции:</w:t>
      </w:r>
    </w:p>
    <w:bookmarkEnd w:id="100"/>
    <w:bookmarkStart w:name="z110" w:id="101"/>
    <w:p>
      <w:pPr>
        <w:spacing w:after="0"/>
        <w:ind w:left="0"/>
        <w:jc w:val="both"/>
      </w:pPr>
      <w:r>
        <w:rPr>
          <w:rFonts w:ascii="Times New Roman"/>
          <w:b w:val="false"/>
          <w:i w:val="false"/>
          <w:color w:val="000000"/>
          <w:sz w:val="28"/>
        </w:rPr>
        <w:t>
      "В подразделениях, где не предусмотрена воинская должность старшины роты (пограничного отдела, отделения (заставы), на старшего техника (техника) роты (пограничного отдела, отделения (заставы) возлагаются дополнительные обязанности:";</w:t>
      </w:r>
    </w:p>
    <w:bookmarkEnd w:id="101"/>
    <w:bookmarkStart w:name="z111" w:id="102"/>
    <w:p>
      <w:pPr>
        <w:spacing w:after="0"/>
        <w:ind w:left="0"/>
        <w:jc w:val="both"/>
      </w:pPr>
      <w:r>
        <w:rPr>
          <w:rFonts w:ascii="Times New Roman"/>
          <w:b w:val="false"/>
          <w:i w:val="false"/>
          <w:color w:val="000000"/>
          <w:sz w:val="28"/>
        </w:rPr>
        <w:t>
      заголовок подраздела "Старшина роты" изложить в следующей редакции:</w:t>
      </w:r>
    </w:p>
    <w:bookmarkEnd w:id="102"/>
    <w:bookmarkStart w:name="z112" w:id="103"/>
    <w:p>
      <w:pPr>
        <w:spacing w:after="0"/>
        <w:ind w:left="0"/>
        <w:jc w:val="both"/>
      </w:pPr>
      <w:r>
        <w:rPr>
          <w:rFonts w:ascii="Times New Roman"/>
          <w:b w:val="false"/>
          <w:i w:val="false"/>
          <w:color w:val="000000"/>
          <w:sz w:val="28"/>
        </w:rPr>
        <w:t>
      "Старшина роты (пограничного отдела, отделения (заставы)";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14" w:id="104"/>
    <w:p>
      <w:pPr>
        <w:spacing w:after="0"/>
        <w:ind w:left="0"/>
        <w:jc w:val="both"/>
      </w:pPr>
      <w:r>
        <w:rPr>
          <w:rFonts w:ascii="Times New Roman"/>
          <w:b w:val="false"/>
          <w:i w:val="false"/>
          <w:color w:val="000000"/>
          <w:sz w:val="28"/>
        </w:rPr>
        <w:t>
      "137. Старшина роты (пограничного отдела, отделения (заставы) в мирное и военное время отвечает за: поддержание воинской дисциплины солдат, сержантов и уставного внутреннего порядка в роте; соблюдение правил несения службы солдатами и сержантами в суточном наряде по роте; учет, сохранность оружия, боеприпасов и другого имущества роты, а также личных вещей военнослужащих, находящихся в кладовой; внешний вид солдат и сержантов роты; принятие антикоррупционных мер.</w:t>
      </w:r>
    </w:p>
    <w:bookmarkEnd w:id="104"/>
    <w:bookmarkStart w:name="z115" w:id="105"/>
    <w:p>
      <w:pPr>
        <w:spacing w:after="0"/>
        <w:ind w:left="0"/>
        <w:jc w:val="both"/>
      </w:pPr>
      <w:r>
        <w:rPr>
          <w:rFonts w:ascii="Times New Roman"/>
          <w:b w:val="false"/>
          <w:i w:val="false"/>
          <w:color w:val="000000"/>
          <w:sz w:val="28"/>
        </w:rPr>
        <w:t>
      В подразделениях, где по штату не предусмотрена должность сержанта роты – инструктора по боевой и физической подготовке, за содержание и совершенствование учебной материально-технической базы отвечает старшина роты (пограничного отдела, отделения (заставы).</w:t>
      </w:r>
    </w:p>
    <w:bookmarkEnd w:id="105"/>
    <w:bookmarkStart w:name="z116" w:id="106"/>
    <w:p>
      <w:pPr>
        <w:spacing w:after="0"/>
        <w:ind w:left="0"/>
        <w:jc w:val="both"/>
      </w:pPr>
      <w:r>
        <w:rPr>
          <w:rFonts w:ascii="Times New Roman"/>
          <w:b w:val="false"/>
          <w:i w:val="false"/>
          <w:color w:val="000000"/>
          <w:sz w:val="28"/>
        </w:rPr>
        <w:t>
      Он подчиняется командиру роты (начальнику пограничного отдела, отделения (заставы), является непосредственным организатором внутреннего порядка в расположении роты и прямым начальником сержантов и солдат роты, кроме сержанта роты и старшего техника (техника) роты (пограничного отдела, отделения (заставы).";</w:t>
      </w:r>
    </w:p>
    <w:bookmarkEnd w:id="106"/>
    <w:bookmarkStart w:name="z117" w:id="10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107"/>
    <w:bookmarkStart w:name="z118" w:id="108"/>
    <w:p>
      <w:pPr>
        <w:spacing w:after="0"/>
        <w:ind w:left="0"/>
        <w:jc w:val="both"/>
      </w:pPr>
      <w:r>
        <w:rPr>
          <w:rFonts w:ascii="Times New Roman"/>
          <w:b w:val="false"/>
          <w:i w:val="false"/>
          <w:color w:val="000000"/>
          <w:sz w:val="28"/>
        </w:rPr>
        <w:t>
      "138. Старшина роты (пограничного отдела, отделения (заставы) обязан:";</w:t>
      </w:r>
    </w:p>
    <w:bookmarkEnd w:id="108"/>
    <w:bookmarkStart w:name="z119"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159</w:t>
      </w:r>
      <w:r>
        <w:rPr>
          <w:rFonts w:ascii="Times New Roman"/>
          <w:b w:val="false"/>
          <w:i w:val="false"/>
          <w:color w:val="000000"/>
          <w:sz w:val="28"/>
        </w:rPr>
        <w:t>:</w:t>
      </w:r>
    </w:p>
    <w:bookmarkEnd w:id="109"/>
    <w:bookmarkStart w:name="z120" w:id="110"/>
    <w:p>
      <w:pPr>
        <w:spacing w:after="0"/>
        <w:ind w:left="0"/>
        <w:jc w:val="both"/>
      </w:pPr>
      <w:r>
        <w:rPr>
          <w:rFonts w:ascii="Times New Roman"/>
          <w:b w:val="false"/>
          <w:i w:val="false"/>
          <w:color w:val="000000"/>
          <w:sz w:val="28"/>
        </w:rPr>
        <w:t>
      часть пятую изложить в следующей редакции:</w:t>
      </w:r>
    </w:p>
    <w:bookmarkEnd w:id="110"/>
    <w:bookmarkStart w:name="z121" w:id="111"/>
    <w:p>
      <w:pPr>
        <w:spacing w:after="0"/>
        <w:ind w:left="0"/>
        <w:jc w:val="both"/>
      </w:pPr>
      <w:r>
        <w:rPr>
          <w:rFonts w:ascii="Times New Roman"/>
          <w:b w:val="false"/>
          <w:i w:val="false"/>
          <w:color w:val="000000"/>
          <w:sz w:val="28"/>
        </w:rPr>
        <w:t>
      "Начальники и старшие обращаясь по службе к подчиненным и младшим, называют их по воинскому званию и фамилии или только по воинскому званию.";</w:t>
      </w:r>
    </w:p>
    <w:bookmarkEnd w:id="111"/>
    <w:bookmarkStart w:name="z122" w:id="112"/>
    <w:p>
      <w:pPr>
        <w:spacing w:after="0"/>
        <w:ind w:left="0"/>
        <w:jc w:val="both"/>
      </w:pPr>
      <w:r>
        <w:rPr>
          <w:rFonts w:ascii="Times New Roman"/>
          <w:b w:val="false"/>
          <w:i w:val="false"/>
          <w:color w:val="000000"/>
          <w:sz w:val="28"/>
        </w:rPr>
        <w:t>
      часть восьмую изложить в следующей редакции:</w:t>
      </w:r>
    </w:p>
    <w:bookmarkEnd w:id="112"/>
    <w:bookmarkStart w:name="z123" w:id="113"/>
    <w:p>
      <w:pPr>
        <w:spacing w:after="0"/>
        <w:ind w:left="0"/>
        <w:jc w:val="both"/>
      </w:pPr>
      <w:r>
        <w:rPr>
          <w:rFonts w:ascii="Times New Roman"/>
          <w:b w:val="false"/>
          <w:i w:val="false"/>
          <w:color w:val="000000"/>
          <w:sz w:val="28"/>
        </w:rPr>
        <w:t>
      "Военнослужащие обращаются к курсантам (учащимся) военных учебных заведений, не имеющим воинских званий сержантского состава, а также курсантам учебных воинских частей (подразделений) на "Вы", называя их "Курсант" или "Курсант" с добавлением фамилии. Например: "Курсант Калиев".";</w:t>
      </w:r>
    </w:p>
    <w:bookmarkEnd w:id="113"/>
    <w:bookmarkStart w:name="z124" w:id="1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164</w:t>
      </w:r>
      <w:r>
        <w:rPr>
          <w:rFonts w:ascii="Times New Roman"/>
          <w:b w:val="false"/>
          <w:i w:val="false"/>
          <w:color w:val="000000"/>
          <w:sz w:val="28"/>
        </w:rPr>
        <w:t xml:space="preserve"> изложить в следующей редакции:</w:t>
      </w:r>
    </w:p>
    <w:bookmarkEnd w:id="114"/>
    <w:bookmarkStart w:name="z125" w:id="115"/>
    <w:p>
      <w:pPr>
        <w:spacing w:after="0"/>
        <w:ind w:left="0"/>
        <w:jc w:val="both"/>
      </w:pPr>
      <w:r>
        <w:rPr>
          <w:rFonts w:ascii="Times New Roman"/>
          <w:b w:val="false"/>
          <w:i w:val="false"/>
          <w:color w:val="000000"/>
          <w:sz w:val="28"/>
        </w:rPr>
        <w:t>
      "164.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Республики Казахстан.";</w:t>
      </w:r>
    </w:p>
    <w:bookmarkEnd w:id="115"/>
    <w:bookmarkStart w:name="z126" w:id="116"/>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183</w:t>
      </w:r>
      <w:r>
        <w:rPr>
          <w:rFonts w:ascii="Times New Roman"/>
          <w:b w:val="false"/>
          <w:i w:val="false"/>
          <w:color w:val="000000"/>
          <w:sz w:val="28"/>
        </w:rPr>
        <w:t xml:space="preserve"> исключить;</w:t>
      </w:r>
    </w:p>
    <w:bookmarkEnd w:id="116"/>
    <w:bookmarkStart w:name="z127" w:id="1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117"/>
    <w:bookmarkStart w:name="z128" w:id="118"/>
    <w:p>
      <w:pPr>
        <w:spacing w:after="0"/>
        <w:ind w:left="0"/>
        <w:jc w:val="both"/>
      </w:pPr>
      <w:r>
        <w:rPr>
          <w:rFonts w:ascii="Times New Roman"/>
          <w:b w:val="false"/>
          <w:i w:val="false"/>
          <w:color w:val="000000"/>
          <w:sz w:val="28"/>
        </w:rPr>
        <w:t xml:space="preserve">
      "189. Нуждающиеся в жилище военнослужащие и члены их семей, определенные в соответствии с </w:t>
      </w:r>
      <w:r>
        <w:rPr>
          <w:rFonts w:ascii="Times New Roman"/>
          <w:b w:val="false"/>
          <w:i w:val="false"/>
          <w:color w:val="000000"/>
          <w:sz w:val="28"/>
        </w:rPr>
        <w:t>главой 13-1</w:t>
      </w:r>
      <w:r>
        <w:rPr>
          <w:rFonts w:ascii="Times New Roman"/>
          <w:b w:val="false"/>
          <w:i w:val="false"/>
          <w:color w:val="000000"/>
          <w:sz w:val="28"/>
        </w:rPr>
        <w:t xml:space="preserve"> Закона Республики Казахстан "О жилищных отношениях", обеспечиваются жилищем на период прохождения воинской службы за счет государства. Обеспечение жилищем военнослужащих и членов их семей производится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18"/>
    <w:bookmarkStart w:name="z129" w:id="11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197</w:t>
      </w:r>
      <w:r>
        <w:rPr>
          <w:rFonts w:ascii="Times New Roman"/>
          <w:b w:val="false"/>
          <w:i w:val="false"/>
          <w:color w:val="000000"/>
          <w:sz w:val="28"/>
        </w:rPr>
        <w:t xml:space="preserve"> изложить в следующей редакции:</w:t>
      </w:r>
    </w:p>
    <w:bookmarkEnd w:id="119"/>
    <w:bookmarkStart w:name="z130" w:id="120"/>
    <w:p>
      <w:pPr>
        <w:spacing w:after="0"/>
        <w:ind w:left="0"/>
        <w:jc w:val="both"/>
      </w:pPr>
      <w:r>
        <w:rPr>
          <w:rFonts w:ascii="Times New Roman"/>
          <w:b w:val="false"/>
          <w:i w:val="false"/>
          <w:color w:val="000000"/>
          <w:sz w:val="28"/>
        </w:rPr>
        <w:t>
      "Пулеметы (запасные стволы к пулеметам), автоматы, карабины, винтовки и ручные гранатометы, а также штык-ножи должны храниться в пирамидах, а пистолеты и боеприпасы – в металлических, закрывающихся на замок шкафах или ящиках. В пирамидах хранятся малые пехотные лопаты, противогазы, а стальные шлемы – на пирамидах. В комнате для хранения оружия также хранятся и размещаются со штатным оружием оптические приборы прицеливания и наблюдения.";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132" w:id="121"/>
    <w:p>
      <w:pPr>
        <w:spacing w:after="0"/>
        <w:ind w:left="0"/>
        <w:jc w:val="both"/>
      </w:pPr>
      <w:r>
        <w:rPr>
          <w:rFonts w:ascii="Times New Roman"/>
          <w:b w:val="false"/>
          <w:i w:val="false"/>
          <w:color w:val="000000"/>
          <w:sz w:val="28"/>
        </w:rPr>
        <w:t>
      "204. Прибывший на пополнение в воинскую часть личный состав до приведения его к военной присяге и распределения по подразделениям размещается в отдельном помещении. В этот период проводится его медицинский осмотр путем углубленного изучения и обследования, в порядке, определяемом первым руководителем соответствующего уполномоченного органа, делаются прививки, производятся выдача обмундирования, обуви по установленным нормам, их подгонка и клеймение; с личным составом пополнения проводятся занятия по совершенствованию военной подготовки, полученной до призыва на срочную воинскую службу, организуются изучение их деловых и морально-психологических качеств, целенаправленная воспитательная и идеологическая работа.";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134" w:id="122"/>
    <w:p>
      <w:pPr>
        <w:spacing w:after="0"/>
        <w:ind w:left="0"/>
        <w:jc w:val="both"/>
      </w:pPr>
      <w:r>
        <w:rPr>
          <w:rFonts w:ascii="Times New Roman"/>
          <w:b w:val="false"/>
          <w:i w:val="false"/>
          <w:color w:val="000000"/>
          <w:sz w:val="28"/>
        </w:rPr>
        <w:t>
      "223. Зимой в жилищах поддерживается температура воздуха не ниже плюс восемнадцати градусов по Цельсию, а в военно-медицинских (медицинских) подразделениях – не ниже плюс двадцати градусов по Цельсию, в остальных помещениях – согласно установленным нормам. Термометры вывешиваются в помещениях на внутренних стенах, вдали от печей и нагревательных приборов, на высоте полутора метров от пола.";</w:t>
      </w:r>
    </w:p>
    <w:bookmarkEnd w:id="122"/>
    <w:bookmarkStart w:name="z135" w:id="12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244</w:t>
      </w:r>
      <w:r>
        <w:rPr>
          <w:rFonts w:ascii="Times New Roman"/>
          <w:b w:val="false"/>
          <w:i w:val="false"/>
          <w:color w:val="000000"/>
          <w:sz w:val="28"/>
        </w:rPr>
        <w:t xml:space="preserve"> изложить в следующей редакции:</w:t>
      </w:r>
    </w:p>
    <w:bookmarkEnd w:id="123"/>
    <w:bookmarkStart w:name="z136" w:id="124"/>
    <w:p>
      <w:pPr>
        <w:spacing w:after="0"/>
        <w:ind w:left="0"/>
        <w:jc w:val="both"/>
      </w:pPr>
      <w:r>
        <w:rPr>
          <w:rFonts w:ascii="Times New Roman"/>
          <w:b w:val="false"/>
          <w:i w:val="false"/>
          <w:color w:val="000000"/>
          <w:sz w:val="28"/>
        </w:rPr>
        <w:t>
      "5) организовывать взаимодействие с ближайшими территориальными подразделениями уполномоченного органа в сфере гражданской защиты.";</w:t>
      </w:r>
    </w:p>
    <w:bookmarkEnd w:id="124"/>
    <w:bookmarkStart w:name="z137" w:id="1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262</w:t>
      </w:r>
      <w:r>
        <w:rPr>
          <w:rFonts w:ascii="Times New Roman"/>
          <w:b w:val="false"/>
          <w:i w:val="false"/>
          <w:color w:val="000000"/>
          <w:sz w:val="28"/>
        </w:rPr>
        <w:t xml:space="preserve"> изложить в следующей редакции:</w:t>
      </w:r>
    </w:p>
    <w:bookmarkEnd w:id="125"/>
    <w:bookmarkStart w:name="z138" w:id="126"/>
    <w:p>
      <w:pPr>
        <w:spacing w:after="0"/>
        <w:ind w:left="0"/>
        <w:jc w:val="both"/>
      </w:pPr>
      <w:r>
        <w:rPr>
          <w:rFonts w:ascii="Times New Roman"/>
          <w:b w:val="false"/>
          <w:i w:val="false"/>
          <w:color w:val="000000"/>
          <w:sz w:val="28"/>
        </w:rPr>
        <w:t>
      "262. В соответствии с графиком, утвержденным командиром роты (подразделения), за пятнадцать минут до подъема офицер, сержант роты (подразделения) или один из сержантов взводов (заместителей командиров взводов) прибывают в расположение роты (подразделения) и контролируют утренний подъем личного состава, размещенного в казарме. Контроль во взводах могут осуществлять командиры отделений поочередно.";</w:t>
      </w:r>
    </w:p>
    <w:bookmarkEnd w:id="126"/>
    <w:bookmarkStart w:name="z139" w:id="12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311</w:t>
      </w:r>
      <w:r>
        <w:rPr>
          <w:rFonts w:ascii="Times New Roman"/>
          <w:b w:val="false"/>
          <w:i w:val="false"/>
          <w:color w:val="000000"/>
          <w:sz w:val="28"/>
        </w:rPr>
        <w:t xml:space="preserve"> изложить в следующей редакции:</w:t>
      </w:r>
    </w:p>
    <w:bookmarkEnd w:id="127"/>
    <w:bookmarkStart w:name="z140" w:id="128"/>
    <w:p>
      <w:pPr>
        <w:spacing w:after="0"/>
        <w:ind w:left="0"/>
        <w:jc w:val="both"/>
      </w:pPr>
      <w:r>
        <w:rPr>
          <w:rFonts w:ascii="Times New Roman"/>
          <w:b w:val="false"/>
          <w:i w:val="false"/>
          <w:color w:val="000000"/>
          <w:sz w:val="28"/>
        </w:rPr>
        <w:t>
      "Военнослужащие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313</w:t>
      </w:r>
      <w:r>
        <w:rPr>
          <w:rFonts w:ascii="Times New Roman"/>
          <w:b w:val="false"/>
          <w:i w:val="false"/>
          <w:color w:val="000000"/>
          <w:sz w:val="28"/>
        </w:rPr>
        <w:t xml:space="preserve"> изложить в следующей редакции:</w:t>
      </w:r>
    </w:p>
    <w:bookmarkStart w:name="z142" w:id="129"/>
    <w:p>
      <w:pPr>
        <w:spacing w:after="0"/>
        <w:ind w:left="0"/>
        <w:jc w:val="both"/>
      </w:pPr>
      <w:r>
        <w:rPr>
          <w:rFonts w:ascii="Times New Roman"/>
          <w:b w:val="false"/>
          <w:i w:val="false"/>
          <w:color w:val="000000"/>
          <w:sz w:val="28"/>
        </w:rPr>
        <w:t>
      "313. Медицинский контроль состояния здоровья военнослужащих осуществляется путем проведения:</w:t>
      </w:r>
    </w:p>
    <w:bookmarkEnd w:id="129"/>
    <w:bookmarkStart w:name="z143" w:id="130"/>
    <w:p>
      <w:pPr>
        <w:spacing w:after="0"/>
        <w:ind w:left="0"/>
        <w:jc w:val="both"/>
      </w:pPr>
      <w:r>
        <w:rPr>
          <w:rFonts w:ascii="Times New Roman"/>
          <w:b w:val="false"/>
          <w:i w:val="false"/>
          <w:color w:val="000000"/>
          <w:sz w:val="28"/>
        </w:rPr>
        <w:t>
      1) предварительных обязательных медицинских осмотров;</w:t>
      </w:r>
    </w:p>
    <w:bookmarkEnd w:id="130"/>
    <w:bookmarkStart w:name="z144" w:id="131"/>
    <w:p>
      <w:pPr>
        <w:spacing w:after="0"/>
        <w:ind w:left="0"/>
        <w:jc w:val="both"/>
      </w:pPr>
      <w:r>
        <w:rPr>
          <w:rFonts w:ascii="Times New Roman"/>
          <w:b w:val="false"/>
          <w:i w:val="false"/>
          <w:color w:val="000000"/>
          <w:sz w:val="28"/>
        </w:rPr>
        <w:t>
      2) предсменных обязательных медицинских осмотров;</w:t>
      </w:r>
    </w:p>
    <w:bookmarkEnd w:id="131"/>
    <w:bookmarkStart w:name="z145" w:id="132"/>
    <w:p>
      <w:pPr>
        <w:spacing w:after="0"/>
        <w:ind w:left="0"/>
        <w:jc w:val="both"/>
      </w:pPr>
      <w:r>
        <w:rPr>
          <w:rFonts w:ascii="Times New Roman"/>
          <w:b w:val="false"/>
          <w:i w:val="false"/>
          <w:color w:val="000000"/>
          <w:sz w:val="28"/>
        </w:rPr>
        <w:t>
      3) периодических обязательных и профилактических медицинских осмотров;</w:t>
      </w:r>
    </w:p>
    <w:bookmarkEnd w:id="132"/>
    <w:bookmarkStart w:name="z146" w:id="133"/>
    <w:p>
      <w:pPr>
        <w:spacing w:after="0"/>
        <w:ind w:left="0"/>
        <w:jc w:val="both"/>
      </w:pPr>
      <w:r>
        <w:rPr>
          <w:rFonts w:ascii="Times New Roman"/>
          <w:b w:val="false"/>
          <w:i w:val="false"/>
          <w:color w:val="000000"/>
          <w:sz w:val="28"/>
        </w:rPr>
        <w:t>
      4) динамического наблюдения за состоянием здоровья военнослужащих.";</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и </w:t>
      </w:r>
      <w:r>
        <w:rPr>
          <w:rFonts w:ascii="Times New Roman"/>
          <w:b w:val="false"/>
          <w:i w:val="false"/>
          <w:color w:val="000000"/>
          <w:sz w:val="28"/>
        </w:rPr>
        <w:t>319</w:t>
      </w:r>
      <w:r>
        <w:rPr>
          <w:rFonts w:ascii="Times New Roman"/>
          <w:b w:val="false"/>
          <w:i w:val="false"/>
          <w:color w:val="000000"/>
          <w:sz w:val="28"/>
        </w:rPr>
        <w:t xml:space="preserve"> изложить в следующей редакции:</w:t>
      </w:r>
    </w:p>
    <w:bookmarkStart w:name="z148" w:id="134"/>
    <w:p>
      <w:pPr>
        <w:spacing w:after="0"/>
        <w:ind w:left="0"/>
        <w:jc w:val="both"/>
      </w:pPr>
      <w:r>
        <w:rPr>
          <w:rFonts w:ascii="Times New Roman"/>
          <w:b w:val="false"/>
          <w:i w:val="false"/>
          <w:color w:val="000000"/>
          <w:sz w:val="28"/>
        </w:rPr>
        <w:t>
      "315. Периодические обязательные и профилактические медицинские осмотры проводятся:</w:t>
      </w:r>
    </w:p>
    <w:bookmarkEnd w:id="134"/>
    <w:bookmarkStart w:name="z149" w:id="135"/>
    <w:p>
      <w:pPr>
        <w:spacing w:after="0"/>
        <w:ind w:left="0"/>
        <w:jc w:val="both"/>
      </w:pPr>
      <w:r>
        <w:rPr>
          <w:rFonts w:ascii="Times New Roman"/>
          <w:b w:val="false"/>
          <w:i w:val="false"/>
          <w:color w:val="000000"/>
          <w:sz w:val="28"/>
        </w:rPr>
        <w:t>
      1) военнослужащих срочной воинской службы – два раза в год;</w:t>
      </w:r>
    </w:p>
    <w:bookmarkEnd w:id="135"/>
    <w:bookmarkStart w:name="z150" w:id="136"/>
    <w:p>
      <w:pPr>
        <w:spacing w:after="0"/>
        <w:ind w:left="0"/>
        <w:jc w:val="both"/>
      </w:pPr>
      <w:r>
        <w:rPr>
          <w:rFonts w:ascii="Times New Roman"/>
          <w:b w:val="false"/>
          <w:i w:val="false"/>
          <w:color w:val="000000"/>
          <w:sz w:val="28"/>
        </w:rPr>
        <w:t>
      2) военнослужащих по призыву офицерского состава и военнослужащих по контракту – один раз в год.</w:t>
      </w:r>
    </w:p>
    <w:bookmarkEnd w:id="136"/>
    <w:bookmarkStart w:name="z151" w:id="137"/>
    <w:p>
      <w:pPr>
        <w:spacing w:after="0"/>
        <w:ind w:left="0"/>
        <w:jc w:val="both"/>
      </w:pPr>
      <w:r>
        <w:rPr>
          <w:rFonts w:ascii="Times New Roman"/>
          <w:b w:val="false"/>
          <w:i w:val="false"/>
          <w:color w:val="000000"/>
          <w:sz w:val="28"/>
        </w:rPr>
        <w:t>
      К медицинскому осмотру военнослужащих привлекаются врачи-специалисты из медицинских учреждений.</w:t>
      </w:r>
    </w:p>
    <w:bookmarkEnd w:id="137"/>
    <w:bookmarkStart w:name="z152" w:id="138"/>
    <w:p>
      <w:pPr>
        <w:spacing w:after="0"/>
        <w:ind w:left="0"/>
        <w:jc w:val="both"/>
      </w:pPr>
      <w:r>
        <w:rPr>
          <w:rFonts w:ascii="Times New Roman"/>
          <w:b w:val="false"/>
          <w:i w:val="false"/>
          <w:color w:val="000000"/>
          <w:sz w:val="28"/>
        </w:rPr>
        <w:t>
      316. Время, порядок и место проведения медицинского осмотра военнослужащих воинской части (подразделения) объявляются в приказе по части. Медицинский осмотр не допускается назначать в дни отдыха.</w:t>
      </w:r>
    </w:p>
    <w:bookmarkEnd w:id="138"/>
    <w:bookmarkStart w:name="z153" w:id="139"/>
    <w:p>
      <w:pPr>
        <w:spacing w:after="0"/>
        <w:ind w:left="0"/>
        <w:jc w:val="both"/>
      </w:pPr>
      <w:r>
        <w:rPr>
          <w:rFonts w:ascii="Times New Roman"/>
          <w:b w:val="false"/>
          <w:i w:val="false"/>
          <w:color w:val="000000"/>
          <w:sz w:val="28"/>
        </w:rPr>
        <w:t>
      317. На медицинских осмотрах личного состава подразделения обязаны присутствовать все военнослужащие.</w:t>
      </w:r>
    </w:p>
    <w:bookmarkEnd w:id="139"/>
    <w:bookmarkStart w:name="z154" w:id="140"/>
    <w:p>
      <w:pPr>
        <w:spacing w:after="0"/>
        <w:ind w:left="0"/>
        <w:jc w:val="both"/>
      </w:pPr>
      <w:r>
        <w:rPr>
          <w:rFonts w:ascii="Times New Roman"/>
          <w:b w:val="false"/>
          <w:i w:val="false"/>
          <w:color w:val="000000"/>
          <w:sz w:val="28"/>
        </w:rPr>
        <w:t>
      Военнослужащие срочной воинской службы на медицинский осмотр представляются командиром подразделения или старшиной роты. Они должны сообщать врачу о своих наблюдениях за состоянием здоровья подчиненных.</w:t>
      </w:r>
    </w:p>
    <w:bookmarkEnd w:id="140"/>
    <w:bookmarkStart w:name="z155" w:id="141"/>
    <w:p>
      <w:pPr>
        <w:spacing w:after="0"/>
        <w:ind w:left="0"/>
        <w:jc w:val="both"/>
      </w:pPr>
      <w:r>
        <w:rPr>
          <w:rFonts w:ascii="Times New Roman"/>
          <w:b w:val="false"/>
          <w:i w:val="false"/>
          <w:color w:val="000000"/>
          <w:sz w:val="28"/>
        </w:rPr>
        <w:t>
      Результаты медицинского осмотра личного состава подразделения врач заносит в медицинские книжки. Военнослужащие, нуждающиеся по состоянию здоровья в диспансерном динамическом наблюдении, берутся на учет и периодически подвергаются контрольным медицинским осмотрам. Командир подразделения (роты) отвечает за полный охват личного состава медицинским осмотром.</w:t>
      </w:r>
    </w:p>
    <w:bookmarkEnd w:id="141"/>
    <w:bookmarkStart w:name="z156" w:id="142"/>
    <w:p>
      <w:pPr>
        <w:spacing w:after="0"/>
        <w:ind w:left="0"/>
        <w:jc w:val="both"/>
      </w:pPr>
      <w:r>
        <w:rPr>
          <w:rFonts w:ascii="Times New Roman"/>
          <w:b w:val="false"/>
          <w:i w:val="false"/>
          <w:color w:val="000000"/>
          <w:sz w:val="28"/>
        </w:rPr>
        <w:t>
      318. Военнослужащие, отсутствующие по каким-либо причинам на медицинском осмотре, направляются командиром подразделения для этого в медицинский пункт воинской части при первой возможности.</w:t>
      </w:r>
    </w:p>
    <w:bookmarkEnd w:id="142"/>
    <w:bookmarkStart w:name="z157" w:id="143"/>
    <w:p>
      <w:pPr>
        <w:spacing w:after="0"/>
        <w:ind w:left="0"/>
        <w:jc w:val="both"/>
      </w:pPr>
      <w:r>
        <w:rPr>
          <w:rFonts w:ascii="Times New Roman"/>
          <w:b w:val="false"/>
          <w:i w:val="false"/>
          <w:color w:val="000000"/>
          <w:sz w:val="28"/>
        </w:rPr>
        <w:t>
      319. Результаты медицинского осмотра личного состава воинской части, а также предложения по проведению необходимых лечебно-оздоровительных мероприятий начальник медицинской службы воинской части докладывает командиру воинской части.";</w:t>
      </w:r>
    </w:p>
    <w:bookmarkEnd w:id="143"/>
    <w:bookmarkStart w:name="z158" w:id="144"/>
    <w:p>
      <w:pPr>
        <w:spacing w:after="0"/>
        <w:ind w:left="0"/>
        <w:jc w:val="both"/>
      </w:pPr>
      <w:r>
        <w:rPr>
          <w:rFonts w:ascii="Times New Roman"/>
          <w:b w:val="false"/>
          <w:i w:val="false"/>
          <w:color w:val="000000"/>
          <w:sz w:val="28"/>
        </w:rPr>
        <w:t xml:space="preserve">
      подпункт 5) части второй </w:t>
      </w:r>
      <w:r>
        <w:rPr>
          <w:rFonts w:ascii="Times New Roman"/>
          <w:b w:val="false"/>
          <w:i w:val="false"/>
          <w:color w:val="000000"/>
          <w:sz w:val="28"/>
        </w:rPr>
        <w:t>пункта 331</w:t>
      </w:r>
      <w:r>
        <w:rPr>
          <w:rFonts w:ascii="Times New Roman"/>
          <w:b w:val="false"/>
          <w:i w:val="false"/>
          <w:color w:val="000000"/>
          <w:sz w:val="28"/>
        </w:rPr>
        <w:t xml:space="preserve"> изложить в следующей редакции:</w:t>
      </w:r>
    </w:p>
    <w:bookmarkEnd w:id="144"/>
    <w:bookmarkStart w:name="z159" w:id="145"/>
    <w:p>
      <w:pPr>
        <w:spacing w:after="0"/>
        <w:ind w:left="0"/>
        <w:jc w:val="both"/>
      </w:pPr>
      <w:r>
        <w:rPr>
          <w:rFonts w:ascii="Times New Roman"/>
          <w:b w:val="false"/>
          <w:i w:val="false"/>
          <w:color w:val="000000"/>
          <w:sz w:val="28"/>
        </w:rPr>
        <w:t>
      "5) сводные отряды, дежурные подразделения воинских частей Национальной гвардии и воинских частей гражданской обороны, назначаемые для выполнения задач при чрезвычайных ситуациях;";</w:t>
      </w:r>
    </w:p>
    <w:bookmarkEnd w:id="145"/>
    <w:bookmarkStart w:name="z160" w:id="146"/>
    <w:p>
      <w:pPr>
        <w:spacing w:after="0"/>
        <w:ind w:left="0"/>
        <w:jc w:val="both"/>
      </w:pPr>
      <w:r>
        <w:rPr>
          <w:rFonts w:ascii="Times New Roman"/>
          <w:b w:val="false"/>
          <w:i w:val="false"/>
          <w:color w:val="000000"/>
          <w:sz w:val="28"/>
        </w:rPr>
        <w:t xml:space="preserve">
      подпункты 1) и 2) части второй </w:t>
      </w:r>
      <w:r>
        <w:rPr>
          <w:rFonts w:ascii="Times New Roman"/>
          <w:b w:val="false"/>
          <w:i w:val="false"/>
          <w:color w:val="000000"/>
          <w:sz w:val="28"/>
        </w:rPr>
        <w:t>пункта 406</w:t>
      </w:r>
      <w:r>
        <w:rPr>
          <w:rFonts w:ascii="Times New Roman"/>
          <w:b w:val="false"/>
          <w:i w:val="false"/>
          <w:color w:val="000000"/>
          <w:sz w:val="28"/>
        </w:rPr>
        <w:t xml:space="preserve"> изложить в следующей редакции:</w:t>
      </w:r>
    </w:p>
    <w:bookmarkEnd w:id="146"/>
    <w:bookmarkStart w:name="z161" w:id="147"/>
    <w:p>
      <w:pPr>
        <w:spacing w:after="0"/>
        <w:ind w:left="0"/>
        <w:jc w:val="both"/>
      </w:pPr>
      <w:r>
        <w:rPr>
          <w:rFonts w:ascii="Times New Roman"/>
          <w:b w:val="false"/>
          <w:i w:val="false"/>
          <w:color w:val="000000"/>
          <w:sz w:val="28"/>
        </w:rPr>
        <w:t>
      "1) дежурный по части (пограничного управления, управления (отдела), дивизиона береговой охраны);</w:t>
      </w:r>
    </w:p>
    <w:bookmarkEnd w:id="147"/>
    <w:bookmarkStart w:name="z162" w:id="148"/>
    <w:p>
      <w:pPr>
        <w:spacing w:after="0"/>
        <w:ind w:left="0"/>
        <w:jc w:val="both"/>
      </w:pPr>
      <w:r>
        <w:rPr>
          <w:rFonts w:ascii="Times New Roman"/>
          <w:b w:val="false"/>
          <w:i w:val="false"/>
          <w:color w:val="000000"/>
          <w:sz w:val="28"/>
        </w:rPr>
        <w:t>
      2) помощник дежурного по части (пограничного управления, управления (отдела), дивизиона береговой охраны);";</w:t>
      </w:r>
    </w:p>
    <w:bookmarkEnd w:id="148"/>
    <w:bookmarkStart w:name="z163"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411</w:t>
      </w:r>
      <w:r>
        <w:rPr>
          <w:rFonts w:ascii="Times New Roman"/>
          <w:b w:val="false"/>
          <w:i w:val="false"/>
          <w:color w:val="000000"/>
          <w:sz w:val="28"/>
        </w:rPr>
        <w:t>:</w:t>
      </w:r>
    </w:p>
    <w:bookmarkEnd w:id="149"/>
    <w:bookmarkStart w:name="z164" w:id="150"/>
    <w:p>
      <w:pPr>
        <w:spacing w:after="0"/>
        <w:ind w:left="0"/>
        <w:jc w:val="both"/>
      </w:pPr>
      <w:r>
        <w:rPr>
          <w:rFonts w:ascii="Times New Roman"/>
          <w:b w:val="false"/>
          <w:i w:val="false"/>
          <w:color w:val="000000"/>
          <w:sz w:val="28"/>
        </w:rPr>
        <w:t>
      часть первую изложить в следующей редакции:</w:t>
      </w:r>
    </w:p>
    <w:bookmarkEnd w:id="150"/>
    <w:bookmarkStart w:name="z165" w:id="151"/>
    <w:p>
      <w:pPr>
        <w:spacing w:after="0"/>
        <w:ind w:left="0"/>
        <w:jc w:val="both"/>
      </w:pPr>
      <w:r>
        <w:rPr>
          <w:rFonts w:ascii="Times New Roman"/>
          <w:b w:val="false"/>
          <w:i w:val="false"/>
          <w:color w:val="000000"/>
          <w:sz w:val="28"/>
        </w:rPr>
        <w:t>
      "411. Пистолетами с двумя снаряженными магазинами вооружаются дежурный по части, помощник дежурного по части, начальник караула, дежурный по парку, по складской зоне (технической территории), назначенные из военнослужащих по контракту офицерского и сержантского состава (штатные должности, которые предусматривается вооружать пистолетами).";</w:t>
      </w:r>
    </w:p>
    <w:bookmarkEnd w:id="151"/>
    <w:bookmarkStart w:name="z166" w:id="152"/>
    <w:p>
      <w:pPr>
        <w:spacing w:after="0"/>
        <w:ind w:left="0"/>
        <w:jc w:val="both"/>
      </w:pPr>
      <w:r>
        <w:rPr>
          <w:rFonts w:ascii="Times New Roman"/>
          <w:b w:val="false"/>
          <w:i w:val="false"/>
          <w:color w:val="000000"/>
          <w:sz w:val="28"/>
        </w:rPr>
        <w:t>
      часть четвертую изложить в следующей редакции:</w:t>
      </w:r>
    </w:p>
    <w:bookmarkEnd w:id="152"/>
    <w:bookmarkStart w:name="z167" w:id="153"/>
    <w:p>
      <w:pPr>
        <w:spacing w:after="0"/>
        <w:ind w:left="0"/>
        <w:jc w:val="both"/>
      </w:pPr>
      <w:r>
        <w:rPr>
          <w:rFonts w:ascii="Times New Roman"/>
          <w:b w:val="false"/>
          <w:i w:val="false"/>
          <w:color w:val="000000"/>
          <w:sz w:val="28"/>
        </w:rPr>
        <w:t>
      "При необходимости, по приказу Министра обороны, начальника Генерального штаба Вооруженных Сил, руководителей других войск и воинских формирований порядок и вид вооружения лиц суточного наряда могут быть изменены. При этом лица суточного наряда могут дополнительно вооружаться нелетальным оружием.";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444</w:t>
      </w:r>
      <w:r>
        <w:rPr>
          <w:rFonts w:ascii="Times New Roman"/>
          <w:b w:val="false"/>
          <w:i w:val="false"/>
          <w:color w:val="000000"/>
          <w:sz w:val="28"/>
        </w:rPr>
        <w:t xml:space="preserve"> изложить в следующей редакции:</w:t>
      </w:r>
    </w:p>
    <w:bookmarkStart w:name="z169" w:id="154"/>
    <w:p>
      <w:pPr>
        <w:spacing w:after="0"/>
        <w:ind w:left="0"/>
        <w:jc w:val="both"/>
      </w:pPr>
      <w:r>
        <w:rPr>
          <w:rFonts w:ascii="Times New Roman"/>
          <w:b w:val="false"/>
          <w:i w:val="false"/>
          <w:color w:val="000000"/>
          <w:sz w:val="28"/>
        </w:rPr>
        <w:t>
      "444. После развода новый дежурный в присутствии должностного лица, назначенного командиром части, принимает от старого дежурного документы по описи, а также оружие и боеприпасы к нему военнослужащих по контракту штаба и служб части. Оружие принимается поштучно, по номерам и в комплектности. Затем совместно со старым дежурным по части он проверяет исправность технических средств оповещения и охраны, приборов радиационной и химической разведки.";</w:t>
      </w:r>
    </w:p>
    <w:bookmarkEnd w:id="154"/>
    <w:bookmarkStart w:name="z170" w:id="15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472</w:t>
      </w:r>
      <w:r>
        <w:rPr>
          <w:rFonts w:ascii="Times New Roman"/>
          <w:b w:val="false"/>
          <w:i w:val="false"/>
          <w:color w:val="000000"/>
          <w:sz w:val="28"/>
        </w:rPr>
        <w:t xml:space="preserve"> изложить в следующей редакции:</w:t>
      </w:r>
    </w:p>
    <w:bookmarkEnd w:id="155"/>
    <w:bookmarkStart w:name="z171" w:id="156"/>
    <w:p>
      <w:pPr>
        <w:spacing w:after="0"/>
        <w:ind w:left="0"/>
        <w:jc w:val="both"/>
      </w:pPr>
      <w:r>
        <w:rPr>
          <w:rFonts w:ascii="Times New Roman"/>
          <w:b w:val="false"/>
          <w:i w:val="false"/>
          <w:color w:val="000000"/>
          <w:sz w:val="28"/>
        </w:rPr>
        <w:t>
      "1) пропускать военнослужащих своей части – по пропускам (удостоверению личности, служебному удостоверению, военному билету), военнослужащих срочной воинской службы – по военным билетам и увольнительным запискам (отпускным билетам, командировочным удостоверениям, предписаниям, карточкам оповещения), других лиц – по пропускам, предписаниям и документам, удостоверяющим личность;";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489</w:t>
      </w:r>
      <w:r>
        <w:rPr>
          <w:rFonts w:ascii="Times New Roman"/>
          <w:b w:val="false"/>
          <w:i w:val="false"/>
          <w:color w:val="000000"/>
          <w:sz w:val="28"/>
        </w:rPr>
        <w:t xml:space="preserve"> изложить в следующей редакции:</w:t>
      </w:r>
    </w:p>
    <w:bookmarkStart w:name="z173" w:id="157"/>
    <w:p>
      <w:pPr>
        <w:spacing w:after="0"/>
        <w:ind w:left="0"/>
        <w:jc w:val="both"/>
      </w:pPr>
      <w:r>
        <w:rPr>
          <w:rFonts w:ascii="Times New Roman"/>
          <w:b w:val="false"/>
          <w:i w:val="false"/>
          <w:color w:val="000000"/>
          <w:sz w:val="28"/>
        </w:rPr>
        <w:t>
      "489. После развода новый дежурный вместе со старым дежурным в присутствии и под контролем старшины (сержанта) роты проверяет и принимает оружие поштучно, по номерам и в комплектности, ящики с боеприпасами и печати на них, имущество по описям, проверяет наличие и исправность средств пожаротушения, сигнализации и оповещения, затем дежурные расписываются в книге приема и сдачи дежурства.";</w:t>
      </w:r>
    </w:p>
    <w:bookmarkEnd w:id="157"/>
    <w:bookmarkStart w:name="z174" w:id="158"/>
    <w:p>
      <w:pPr>
        <w:spacing w:after="0"/>
        <w:ind w:left="0"/>
        <w:jc w:val="both"/>
      </w:pPr>
      <w:r>
        <w:rPr>
          <w:rFonts w:ascii="Times New Roman"/>
          <w:b w:val="false"/>
          <w:i w:val="false"/>
          <w:color w:val="000000"/>
          <w:sz w:val="28"/>
        </w:rPr>
        <w:t xml:space="preserve">
      в перечне воинских званий военнослужащих, указанном в </w:t>
      </w:r>
      <w:r>
        <w:rPr>
          <w:rFonts w:ascii="Times New Roman"/>
          <w:b w:val="false"/>
          <w:i w:val="false"/>
          <w:color w:val="000000"/>
          <w:sz w:val="28"/>
        </w:rPr>
        <w:t>приложении 1</w:t>
      </w:r>
      <w:r>
        <w:rPr>
          <w:rFonts w:ascii="Times New Roman"/>
          <w:b w:val="false"/>
          <w:i w:val="false"/>
          <w:color w:val="000000"/>
          <w:sz w:val="28"/>
        </w:rPr>
        <w:t xml:space="preserve"> к уставу внутренней службы:   </w:t>
      </w:r>
    </w:p>
    <w:bookmarkEnd w:id="158"/>
    <w:bookmarkStart w:name="z175" w:id="159"/>
    <w:p>
      <w:pPr>
        <w:spacing w:after="0"/>
        <w:ind w:left="0"/>
        <w:jc w:val="both"/>
      </w:pPr>
      <w:r>
        <w:rPr>
          <w:rFonts w:ascii="Times New Roman"/>
          <w:b w:val="false"/>
          <w:i w:val="false"/>
          <w:color w:val="000000"/>
          <w:sz w:val="28"/>
        </w:rPr>
        <w:t xml:space="preserve">
      строку: </w:t>
      </w:r>
    </w:p>
    <w:bookmarkEnd w:id="159"/>
    <w:bookmarkStart w:name="z176" w:id="160"/>
    <w:p>
      <w:pPr>
        <w:spacing w:after="0"/>
        <w:ind w:left="0"/>
        <w:jc w:val="both"/>
      </w:pPr>
      <w:r>
        <w:rPr>
          <w:rFonts w:ascii="Times New Roman"/>
          <w:b w:val="false"/>
          <w:i w:val="false"/>
          <w:color w:val="000000"/>
          <w:sz w:val="28"/>
        </w:rPr>
        <w:t xml:space="preserve">
      "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 солдат (матросов)</w:t>
            </w:r>
          </w:p>
        </w:tc>
      </w:tr>
    </w:tbl>
    <w:bookmarkStart w:name="z177" w:id="161"/>
    <w:p>
      <w:pPr>
        <w:spacing w:after="0"/>
        <w:ind w:left="0"/>
        <w:jc w:val="both"/>
      </w:pPr>
      <w:r>
        <w:rPr>
          <w:rFonts w:ascii="Times New Roman"/>
          <w:b w:val="false"/>
          <w:i w:val="false"/>
          <w:color w:val="000000"/>
          <w:sz w:val="28"/>
        </w:rPr>
        <w:t>
      "</w:t>
      </w:r>
    </w:p>
    <w:bookmarkEnd w:id="161"/>
    <w:bookmarkStart w:name="z178" w:id="162"/>
    <w:p>
      <w:pPr>
        <w:spacing w:after="0"/>
        <w:ind w:left="0"/>
        <w:jc w:val="both"/>
      </w:pPr>
      <w:r>
        <w:rPr>
          <w:rFonts w:ascii="Times New Roman"/>
          <w:b w:val="false"/>
          <w:i w:val="false"/>
          <w:color w:val="000000"/>
          <w:sz w:val="28"/>
        </w:rPr>
        <w:t>
      изложить в следующей редакции:</w:t>
      </w:r>
    </w:p>
    <w:bookmarkEnd w:id="162"/>
    <w:bookmarkStart w:name="z179"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рядовой состав</w:t>
            </w:r>
          </w:p>
        </w:tc>
      </w:tr>
    </w:tbl>
    <w:bookmarkStart w:name="z180" w:id="164"/>
    <w:p>
      <w:pPr>
        <w:spacing w:after="0"/>
        <w:ind w:left="0"/>
        <w:jc w:val="both"/>
      </w:pPr>
      <w:r>
        <w:rPr>
          <w:rFonts w:ascii="Times New Roman"/>
          <w:b w:val="false"/>
          <w:i w:val="false"/>
          <w:color w:val="000000"/>
          <w:sz w:val="28"/>
        </w:rPr>
        <w:t>
      ";</w:t>
      </w:r>
    </w:p>
    <w:bookmarkEnd w:id="164"/>
    <w:bookmarkStart w:name="z181" w:id="165"/>
    <w:p>
      <w:pPr>
        <w:spacing w:after="0"/>
        <w:ind w:left="0"/>
        <w:jc w:val="both"/>
      </w:pPr>
      <w:r>
        <w:rPr>
          <w:rFonts w:ascii="Times New Roman"/>
          <w:b w:val="false"/>
          <w:i w:val="false"/>
          <w:color w:val="000000"/>
          <w:sz w:val="28"/>
        </w:rPr>
        <w:t>
      строку:</w:t>
      </w:r>
    </w:p>
    <w:bookmarkEnd w:id="165"/>
    <w:bookmarkStart w:name="z182"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 сержантов (старшин)</w:t>
            </w:r>
          </w:p>
        </w:tc>
      </w:tr>
    </w:tbl>
    <w:bookmarkStart w:name="z183" w:id="167"/>
    <w:p>
      <w:pPr>
        <w:spacing w:after="0"/>
        <w:ind w:left="0"/>
        <w:jc w:val="both"/>
      </w:pPr>
      <w:r>
        <w:rPr>
          <w:rFonts w:ascii="Times New Roman"/>
          <w:b w:val="false"/>
          <w:i w:val="false"/>
          <w:color w:val="000000"/>
          <w:sz w:val="28"/>
        </w:rPr>
        <w:t>
      "</w:t>
      </w:r>
    </w:p>
    <w:bookmarkEnd w:id="167"/>
    <w:bookmarkStart w:name="z184" w:id="168"/>
    <w:p>
      <w:pPr>
        <w:spacing w:after="0"/>
        <w:ind w:left="0"/>
        <w:jc w:val="both"/>
      </w:pPr>
      <w:r>
        <w:rPr>
          <w:rFonts w:ascii="Times New Roman"/>
          <w:b w:val="false"/>
          <w:i w:val="false"/>
          <w:color w:val="000000"/>
          <w:sz w:val="28"/>
        </w:rPr>
        <w:t>
      изложить в следующей редакции:</w:t>
      </w:r>
    </w:p>
    <w:bookmarkEnd w:id="168"/>
    <w:bookmarkStart w:name="z185"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сержантский состав</w:t>
            </w:r>
          </w:p>
        </w:tc>
      </w:tr>
    </w:tbl>
    <w:bookmarkStart w:name="z186" w:id="170"/>
    <w:p>
      <w:pPr>
        <w:spacing w:after="0"/>
        <w:ind w:left="0"/>
        <w:jc w:val="both"/>
      </w:pPr>
      <w:r>
        <w:rPr>
          <w:rFonts w:ascii="Times New Roman"/>
          <w:b w:val="false"/>
          <w:i w:val="false"/>
          <w:color w:val="000000"/>
          <w:sz w:val="28"/>
        </w:rPr>
        <w:t>
      ";</w:t>
      </w:r>
    </w:p>
    <w:bookmarkEnd w:id="170"/>
    <w:bookmarkStart w:name="z187" w:id="171"/>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приложения 6</w:t>
      </w:r>
      <w:r>
        <w:rPr>
          <w:rFonts w:ascii="Times New Roman"/>
          <w:b w:val="false"/>
          <w:i w:val="false"/>
          <w:color w:val="000000"/>
          <w:sz w:val="28"/>
        </w:rPr>
        <w:t xml:space="preserve"> к уставу внутренней службы изложить в следующей редакции:</w:t>
      </w:r>
    </w:p>
    <w:bookmarkEnd w:id="171"/>
    <w:bookmarkStart w:name="z188" w:id="172"/>
    <w:p>
      <w:pPr>
        <w:spacing w:after="0"/>
        <w:ind w:left="0"/>
        <w:jc w:val="both"/>
      </w:pPr>
      <w:r>
        <w:rPr>
          <w:rFonts w:ascii="Times New Roman"/>
          <w:b w:val="false"/>
          <w:i w:val="false"/>
          <w:color w:val="000000"/>
          <w:sz w:val="28"/>
        </w:rPr>
        <w:t>
      "1. Закрепление за военнослужащими вооружения и военной техники осуществляется после приведения их к военной присяге. До этого с ними проводятся занятия по изучению боевых (технических) возможностей вооружения и военной техники, их значения в современном бою, а также требований безопасности при их использовании. При подготовке к проведению ритуала принятия военной присяги военнослужащим допускается выдавать закрепленное за другими военнослужащими этой же воинской части оружие под роспись по книге выдачи оружия и боеприпасов.</w:t>
      </w:r>
    </w:p>
    <w:bookmarkEnd w:id="172"/>
    <w:bookmarkStart w:name="z189" w:id="173"/>
    <w:p>
      <w:pPr>
        <w:spacing w:after="0"/>
        <w:ind w:left="0"/>
        <w:jc w:val="both"/>
      </w:pPr>
      <w:r>
        <w:rPr>
          <w:rFonts w:ascii="Times New Roman"/>
          <w:b w:val="false"/>
          <w:i w:val="false"/>
          <w:color w:val="000000"/>
          <w:sz w:val="28"/>
        </w:rPr>
        <w:t>
      Командиры подразделений проверяют исправность вручаемых вооружения и военной техники, о готовности к вручению докладывают по команде.</w:t>
      </w:r>
    </w:p>
    <w:bookmarkEnd w:id="173"/>
    <w:bookmarkStart w:name="z190" w:id="174"/>
    <w:p>
      <w:pPr>
        <w:spacing w:after="0"/>
        <w:ind w:left="0"/>
        <w:jc w:val="both"/>
      </w:pPr>
      <w:r>
        <w:rPr>
          <w:rFonts w:ascii="Times New Roman"/>
          <w:b w:val="false"/>
          <w:i w:val="false"/>
          <w:color w:val="000000"/>
          <w:sz w:val="28"/>
        </w:rPr>
        <w:t>
      Командир воинской части отдает приказ о закреплении вооружения и военной техники за экипажами (расчетами), механиками-водителями (водителями) и другими лицами, устанавливает время и порядок торжественного вручения вооружения и военной техники личному составу. Номер приказа и фамилии лиц, за которыми закрепляются вооружение и военная техника, вносятся в формуляры (паспорта). Наименование оружия, его серия и номер, дата выдачи записываются в военные билеты военнослужащих рядового и сержантского составов, а также в ведомости закрепления оружия за личным составом.";</w:t>
      </w:r>
    </w:p>
    <w:bookmarkEnd w:id="174"/>
    <w:bookmarkStart w:name="z191"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w:t>
      </w:r>
      <w:r>
        <w:rPr>
          <w:rFonts w:ascii="Times New Roman"/>
          <w:b w:val="false"/>
          <w:i w:val="false"/>
          <w:color w:val="000000"/>
          <w:sz w:val="28"/>
        </w:rPr>
        <w:t xml:space="preserve"> к уставу внутренней службы:</w:t>
      </w:r>
    </w:p>
    <w:bookmarkEnd w:id="175"/>
    <w:bookmarkStart w:name="z192" w:id="176"/>
    <w:p>
      <w:pPr>
        <w:spacing w:after="0"/>
        <w:ind w:left="0"/>
        <w:jc w:val="both"/>
      </w:pPr>
      <w:r>
        <w:rPr>
          <w:rFonts w:ascii="Times New Roman"/>
          <w:b w:val="false"/>
          <w:i w:val="false"/>
          <w:color w:val="000000"/>
          <w:sz w:val="28"/>
        </w:rPr>
        <w:t>
      часть вторую пункта 1 изложить в следующей редакции:</w:t>
      </w:r>
    </w:p>
    <w:bookmarkEnd w:id="176"/>
    <w:bookmarkStart w:name="z193" w:id="177"/>
    <w:p>
      <w:pPr>
        <w:spacing w:after="0"/>
        <w:ind w:left="0"/>
        <w:jc w:val="both"/>
      </w:pPr>
      <w:r>
        <w:rPr>
          <w:rFonts w:ascii="Times New Roman"/>
          <w:b w:val="false"/>
          <w:i w:val="false"/>
          <w:color w:val="000000"/>
          <w:sz w:val="28"/>
        </w:rPr>
        <w:t>
      "Все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должны быть оборудованы молниезащитными устройствами и другими инженерными системами, обеспечивающими их пожарную взрывобезопасность, в соответствии с требованиями действующих норм и законодательством об архитектурной, градостроительной и строительной деятельности.";</w:t>
      </w:r>
    </w:p>
    <w:bookmarkEnd w:id="177"/>
    <w:bookmarkStart w:name="z194" w:id="178"/>
    <w:p>
      <w:pPr>
        <w:spacing w:after="0"/>
        <w:ind w:left="0"/>
        <w:jc w:val="both"/>
      </w:pPr>
      <w:r>
        <w:rPr>
          <w:rFonts w:ascii="Times New Roman"/>
          <w:b w:val="false"/>
          <w:i w:val="false"/>
          <w:color w:val="000000"/>
          <w:sz w:val="28"/>
        </w:rPr>
        <w:t>
      часть вторую пункта 6 изложить в следующей редакции:</w:t>
      </w:r>
    </w:p>
    <w:bookmarkEnd w:id="178"/>
    <w:bookmarkStart w:name="z195" w:id="179"/>
    <w:p>
      <w:pPr>
        <w:spacing w:after="0"/>
        <w:ind w:left="0"/>
        <w:jc w:val="both"/>
      </w:pPr>
      <w:r>
        <w:rPr>
          <w:rFonts w:ascii="Times New Roman"/>
          <w:b w:val="false"/>
          <w:i w:val="false"/>
          <w:color w:val="000000"/>
          <w:sz w:val="28"/>
        </w:rPr>
        <w:t>
      "Количество средств пожаротушения в зданиях и на объектах определяется специальными нормами и законодательством об архитектурной, градостроительной и строительной деятельности. На территории складов, парков, в ангарах и производственных помещениях средства пожаротушения должны храниться на щитах.";</w:t>
      </w:r>
    </w:p>
    <w:bookmarkEnd w:id="179"/>
    <w:bookmarkStart w:name="z196" w:id="180"/>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приложения 28</w:t>
      </w:r>
      <w:r>
        <w:rPr>
          <w:rFonts w:ascii="Times New Roman"/>
          <w:b w:val="false"/>
          <w:i w:val="false"/>
          <w:color w:val="000000"/>
          <w:sz w:val="28"/>
        </w:rPr>
        <w:t xml:space="preserve"> к уставу внутренней службы изложить в следующей редакции:</w:t>
      </w:r>
    </w:p>
    <w:bookmarkEnd w:id="180"/>
    <w:bookmarkStart w:name="z197" w:id="181"/>
    <w:p>
      <w:pPr>
        <w:spacing w:after="0"/>
        <w:ind w:left="0"/>
        <w:jc w:val="both"/>
      </w:pPr>
      <w:r>
        <w:rPr>
          <w:rFonts w:ascii="Times New Roman"/>
          <w:b w:val="false"/>
          <w:i w:val="false"/>
          <w:color w:val="000000"/>
          <w:sz w:val="28"/>
        </w:rPr>
        <w:t>
      "3. Порядок оборудования мест несения службы и других объектов воинских частей (учреждений) в противодиверсионном отношении определяется первым руководителем уполномоченного органа.";</w:t>
      </w:r>
    </w:p>
    <w:bookmarkEnd w:id="181"/>
    <w:bookmarkStart w:name="z198" w:id="1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уставе</w:t>
      </w:r>
      <w:r>
        <w:rPr>
          <w:rFonts w:ascii="Times New Roman"/>
          <w:b w:val="false"/>
          <w:i w:val="false"/>
          <w:color w:val="000000"/>
          <w:sz w:val="28"/>
        </w:rPr>
        <w:t xml:space="preserve"> гарнизонной и караульной служб Вооруженных Сил, других войск и воинских формирований Республики Казахстан, утвержденном вышеназванным Указом:</w:t>
      </w:r>
    </w:p>
    <w:bookmarkEnd w:id="182"/>
    <w:bookmarkStart w:name="z199" w:id="183"/>
    <w:p>
      <w:pPr>
        <w:spacing w:after="0"/>
        <w:ind w:left="0"/>
        <w:jc w:val="both"/>
      </w:pPr>
      <w:r>
        <w:rPr>
          <w:rFonts w:ascii="Times New Roman"/>
          <w:b w:val="false"/>
          <w:i w:val="false"/>
          <w:color w:val="000000"/>
          <w:sz w:val="28"/>
        </w:rPr>
        <w:t xml:space="preserve">
      подпункт 9) части второй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83"/>
    <w:bookmarkStart w:name="z200" w:id="184"/>
    <w:p>
      <w:pPr>
        <w:spacing w:after="0"/>
        <w:ind w:left="0"/>
        <w:jc w:val="both"/>
      </w:pPr>
      <w:r>
        <w:rPr>
          <w:rFonts w:ascii="Times New Roman"/>
          <w:b w:val="false"/>
          <w:i w:val="false"/>
          <w:color w:val="000000"/>
          <w:sz w:val="28"/>
        </w:rPr>
        <w:t>
      "9) разрабатывать и утверждать планы охраны и обороны, противодиверсионной безопасности гарнизона в соответствии с порядком, утвержденным приказом Министра обороны Республики Казахстан.";</w:t>
      </w:r>
    </w:p>
    <w:bookmarkEnd w:id="184"/>
    <w:bookmarkStart w:name="z201" w:id="18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48</w:t>
      </w:r>
      <w:r>
        <w:rPr>
          <w:rFonts w:ascii="Times New Roman"/>
          <w:b w:val="false"/>
          <w:i w:val="false"/>
          <w:color w:val="000000"/>
          <w:sz w:val="28"/>
        </w:rPr>
        <w:t>:</w:t>
      </w:r>
    </w:p>
    <w:bookmarkEnd w:id="185"/>
    <w:bookmarkStart w:name="z202" w:id="186"/>
    <w:p>
      <w:pPr>
        <w:spacing w:after="0"/>
        <w:ind w:left="0"/>
        <w:jc w:val="both"/>
      </w:pPr>
      <w:r>
        <w:rPr>
          <w:rFonts w:ascii="Times New Roman"/>
          <w:b w:val="false"/>
          <w:i w:val="false"/>
          <w:color w:val="000000"/>
          <w:sz w:val="28"/>
        </w:rPr>
        <w:t>
      подпункт 2) изложить в следующей редакции:</w:t>
      </w:r>
    </w:p>
    <w:bookmarkEnd w:id="186"/>
    <w:bookmarkStart w:name="z203" w:id="187"/>
    <w:p>
      <w:pPr>
        <w:spacing w:after="0"/>
        <w:ind w:left="0"/>
        <w:jc w:val="both"/>
      </w:pPr>
      <w:r>
        <w:rPr>
          <w:rFonts w:ascii="Times New Roman"/>
          <w:b w:val="false"/>
          <w:i w:val="false"/>
          <w:color w:val="000000"/>
          <w:sz w:val="28"/>
        </w:rPr>
        <w:t>
      "2) участникам Великой Отечественной войны, вооруженных конфликтов и боевых действий в интересах Республики Казахстан или в составе подразделений миротворческих сил, а также антитеррористических операций независимо от общей продолжительности воинской службы;";</w:t>
      </w:r>
    </w:p>
    <w:bookmarkEnd w:id="187"/>
    <w:bookmarkStart w:name="z204" w:id="188"/>
    <w:p>
      <w:pPr>
        <w:spacing w:after="0"/>
        <w:ind w:left="0"/>
        <w:jc w:val="both"/>
      </w:pPr>
      <w:r>
        <w:rPr>
          <w:rFonts w:ascii="Times New Roman"/>
          <w:b w:val="false"/>
          <w:i w:val="false"/>
          <w:color w:val="000000"/>
          <w:sz w:val="28"/>
        </w:rPr>
        <w:t>
      подпункт 4) изложить в следующей редакции:</w:t>
      </w:r>
    </w:p>
    <w:bookmarkEnd w:id="188"/>
    <w:bookmarkStart w:name="z205" w:id="189"/>
    <w:p>
      <w:pPr>
        <w:spacing w:after="0"/>
        <w:ind w:left="0"/>
        <w:jc w:val="both"/>
      </w:pPr>
      <w:r>
        <w:rPr>
          <w:rFonts w:ascii="Times New Roman"/>
          <w:b w:val="false"/>
          <w:i w:val="false"/>
          <w:color w:val="000000"/>
          <w:sz w:val="28"/>
        </w:rPr>
        <w:t>
      "4) лицам старшего офицерского состава, имеющим общую продолжительность воинской службы двадцать пять лет и более, которые уволены с воинской службы по достижении предельного возраста состояния на воинской службе, состоянию здоровья или в связи с сокращением штатов;";</w:t>
      </w:r>
    </w:p>
    <w:bookmarkEnd w:id="189"/>
    <w:bookmarkStart w:name="z206" w:id="190"/>
    <w:p>
      <w:pPr>
        <w:spacing w:after="0"/>
        <w:ind w:left="0"/>
        <w:jc w:val="both"/>
      </w:pPr>
      <w:r>
        <w:rPr>
          <w:rFonts w:ascii="Times New Roman"/>
          <w:b w:val="false"/>
          <w:i w:val="false"/>
          <w:color w:val="000000"/>
          <w:sz w:val="28"/>
        </w:rPr>
        <w:t>
      подпункт 6) изложить в следующей редакции:</w:t>
      </w:r>
    </w:p>
    <w:bookmarkEnd w:id="190"/>
    <w:bookmarkStart w:name="z207" w:id="191"/>
    <w:p>
      <w:pPr>
        <w:spacing w:after="0"/>
        <w:ind w:left="0"/>
        <w:jc w:val="both"/>
      </w:pPr>
      <w:r>
        <w:rPr>
          <w:rFonts w:ascii="Times New Roman"/>
          <w:b w:val="false"/>
          <w:i w:val="false"/>
          <w:color w:val="000000"/>
          <w:sz w:val="28"/>
        </w:rPr>
        <w:t>
      "6) военнослужащим, а также военнообязанным, погибшим при прохождении воинской службы, воинских сборов или умершим в результате ранения, травмы, контузии либо заболевания, полученных в результате исполнения обязанностей воинской службы;";</w:t>
      </w:r>
    </w:p>
    <w:bookmarkEnd w:id="191"/>
    <w:bookmarkStart w:name="z208" w:id="192"/>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92"/>
    <w:bookmarkStart w:name="z209" w:id="193"/>
    <w:p>
      <w:pPr>
        <w:spacing w:after="0"/>
        <w:ind w:left="0"/>
        <w:jc w:val="both"/>
      </w:pPr>
      <w:r>
        <w:rPr>
          <w:rFonts w:ascii="Times New Roman"/>
          <w:b w:val="false"/>
          <w:i w:val="false"/>
          <w:color w:val="000000"/>
          <w:sz w:val="28"/>
        </w:rPr>
        <w:t>
      "1) при погребении лиц младшего офицерского состава, младшего и старшего сержантского составов, рядового состава – до отделения;";</w:t>
      </w:r>
    </w:p>
    <w:bookmarkEnd w:id="193"/>
    <w:bookmarkStart w:name="z210" w:id="194"/>
    <w:p>
      <w:pPr>
        <w:spacing w:after="0"/>
        <w:ind w:left="0"/>
        <w:jc w:val="both"/>
      </w:pPr>
      <w:r>
        <w:rPr>
          <w:rFonts w:ascii="Times New Roman"/>
          <w:b w:val="false"/>
          <w:i w:val="false"/>
          <w:color w:val="000000"/>
          <w:sz w:val="28"/>
        </w:rPr>
        <w:t>
      заголовок подраздела "Отдание воинских почестей при возложении венков к памятникам и могилам воинов, павших в боях за свободу и независимость Отечества, при исполнении воинского долга" изложить в следующей редакции:</w:t>
      </w:r>
    </w:p>
    <w:bookmarkEnd w:id="194"/>
    <w:bookmarkStart w:name="z211" w:id="195"/>
    <w:p>
      <w:pPr>
        <w:spacing w:after="0"/>
        <w:ind w:left="0"/>
        <w:jc w:val="both"/>
      </w:pPr>
      <w:r>
        <w:rPr>
          <w:rFonts w:ascii="Times New Roman"/>
          <w:b w:val="false"/>
          <w:i w:val="false"/>
          <w:color w:val="000000"/>
          <w:sz w:val="28"/>
        </w:rPr>
        <w:t>
      "Отдание воинских почестей при возложении корзины цветов (венка, гирлянды) к памятникам и могилам воинов, павших в боях за свободу и независимость Отечества, при исполнении воинского долга";</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следующей редакции:</w:t>
      </w:r>
    </w:p>
    <w:bookmarkStart w:name="z213" w:id="196"/>
    <w:p>
      <w:pPr>
        <w:spacing w:after="0"/>
        <w:ind w:left="0"/>
        <w:jc w:val="both"/>
      </w:pPr>
      <w:r>
        <w:rPr>
          <w:rFonts w:ascii="Times New Roman"/>
          <w:b w:val="false"/>
          <w:i w:val="false"/>
          <w:color w:val="000000"/>
          <w:sz w:val="28"/>
        </w:rPr>
        <w:t>
      "66. Корзины цветов (венки, гирлянды) делегациями воинских частей возлагаются к памятникам и могилам воинов, павших в боях за свободу и независимость Отечества, при исполнении воинского долга.</w:t>
      </w:r>
    </w:p>
    <w:bookmarkEnd w:id="196"/>
    <w:bookmarkStart w:name="z214" w:id="197"/>
    <w:p>
      <w:pPr>
        <w:spacing w:after="0"/>
        <w:ind w:left="0"/>
        <w:jc w:val="both"/>
      </w:pPr>
      <w:r>
        <w:rPr>
          <w:rFonts w:ascii="Times New Roman"/>
          <w:b w:val="false"/>
          <w:i w:val="false"/>
          <w:color w:val="000000"/>
          <w:sz w:val="28"/>
        </w:rPr>
        <w:t>
      67. При возложении корзин цветов (венков, гирлянд) государственными и военными делегациями приказом начальника гарнизона назначаются вооруженный почетный караул с одним или несколькими боевыми знаменами воинских частей гарнизона и оркестр.</w:t>
      </w:r>
    </w:p>
    <w:bookmarkEnd w:id="197"/>
    <w:bookmarkStart w:name="z215" w:id="198"/>
    <w:p>
      <w:pPr>
        <w:spacing w:after="0"/>
        <w:ind w:left="0"/>
        <w:jc w:val="both"/>
      </w:pPr>
      <w:r>
        <w:rPr>
          <w:rFonts w:ascii="Times New Roman"/>
          <w:b w:val="false"/>
          <w:i w:val="false"/>
          <w:color w:val="000000"/>
          <w:sz w:val="28"/>
        </w:rPr>
        <w:t>
      Форма одежды почетного караула, оркестра и военнослужащих, принимающих участие в возложении корзин цветов (венков, гирлянд), – парадная.";</w:t>
      </w:r>
    </w:p>
    <w:bookmarkEnd w:id="198"/>
    <w:bookmarkStart w:name="z216" w:id="1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199"/>
    <w:bookmarkStart w:name="z217" w:id="200"/>
    <w:p>
      <w:pPr>
        <w:spacing w:after="0"/>
        <w:ind w:left="0"/>
        <w:jc w:val="both"/>
      </w:pPr>
      <w:r>
        <w:rPr>
          <w:rFonts w:ascii="Times New Roman"/>
          <w:b w:val="false"/>
          <w:i w:val="false"/>
          <w:color w:val="000000"/>
          <w:sz w:val="28"/>
        </w:rPr>
        <w:t>
      "68. Перед возложением корзины цветов (венка, гирлянды) к памятнику (могиле) из состава почетного караула выставляются одна-две пары часовых. Часовые принимают строевую стойку, при этом автоматы находятся в положении "на грудь" (карабины – в положении "к ноге"). Время выставления часовых устанавливается начальником гарнизона.";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219" w:id="201"/>
    <w:p>
      <w:pPr>
        <w:spacing w:after="0"/>
        <w:ind w:left="0"/>
        <w:jc w:val="both"/>
      </w:pPr>
      <w:r>
        <w:rPr>
          <w:rFonts w:ascii="Times New Roman"/>
          <w:b w:val="false"/>
          <w:i w:val="false"/>
          <w:color w:val="000000"/>
          <w:sz w:val="28"/>
        </w:rPr>
        <w:t>
      "69. Делегация с корзиной цветов (венком, гирляндой) выстраивается в установленном месте и начинает движение к памятнику (могиле), проходя вдоль строя почетного караула. Впереди делегации следует офицер почетного караула. За ним на дистанции двух-трех шагов – лица, несущие венок (два человека), и далее на такой же дистанции – делегация в колонне по три-пять человек.</w:t>
      </w:r>
    </w:p>
    <w:bookmarkEnd w:id="201"/>
    <w:bookmarkStart w:name="z220" w:id="202"/>
    <w:p>
      <w:pPr>
        <w:spacing w:after="0"/>
        <w:ind w:left="0"/>
        <w:jc w:val="both"/>
      </w:pPr>
      <w:r>
        <w:rPr>
          <w:rFonts w:ascii="Times New Roman"/>
          <w:b w:val="false"/>
          <w:i w:val="false"/>
          <w:color w:val="000000"/>
          <w:sz w:val="28"/>
        </w:rPr>
        <w:t>
      С приближением делегации с корзиной цветов (венком, гирляндой) на 40-50 шагов к почетному караулу начальник караула, вооруженного автоматами, находящимися в положении "на грудь", командует: "Караул, РАВНЯЙСЬ", "СМИРНО", "Равнение на-ПРАВО (на-ЛЕВО)", а вооруженного карабинами, – "Караул, РАВНЯЙСЬ", "СМИРНО", "Для встречи справа (слева), на кара-УЛ".</w:t>
      </w:r>
    </w:p>
    <w:bookmarkEnd w:id="202"/>
    <w:bookmarkStart w:name="z221" w:id="203"/>
    <w:p>
      <w:pPr>
        <w:spacing w:after="0"/>
        <w:ind w:left="0"/>
        <w:jc w:val="both"/>
      </w:pPr>
      <w:r>
        <w:rPr>
          <w:rFonts w:ascii="Times New Roman"/>
          <w:b w:val="false"/>
          <w:i w:val="false"/>
          <w:color w:val="000000"/>
          <w:sz w:val="28"/>
        </w:rPr>
        <w:t>
      Почетный караул, выполнив команду, сопровождает движение делегации с корзиной цветов (венком, гирляндой) поворотом головы. Оркестр исполняет траурно-торжественные мелодии. Государственный Флаг (Боевое Знамя) склоняется вперед.</w:t>
      </w:r>
    </w:p>
    <w:bookmarkEnd w:id="203"/>
    <w:bookmarkStart w:name="z222" w:id="204"/>
    <w:p>
      <w:pPr>
        <w:spacing w:after="0"/>
        <w:ind w:left="0"/>
        <w:jc w:val="both"/>
      </w:pPr>
      <w:r>
        <w:rPr>
          <w:rFonts w:ascii="Times New Roman"/>
          <w:b w:val="false"/>
          <w:i w:val="false"/>
          <w:color w:val="000000"/>
          <w:sz w:val="28"/>
        </w:rPr>
        <w:t>
      70. С подходом к памятнику (могиле) делегация возлагает корзину цветов (венок, гирлянду) и минутой молчания чтит память погибших.</w:t>
      </w:r>
    </w:p>
    <w:bookmarkEnd w:id="204"/>
    <w:bookmarkStart w:name="z223" w:id="205"/>
    <w:p>
      <w:pPr>
        <w:spacing w:after="0"/>
        <w:ind w:left="0"/>
        <w:jc w:val="both"/>
      </w:pPr>
      <w:r>
        <w:rPr>
          <w:rFonts w:ascii="Times New Roman"/>
          <w:b w:val="false"/>
          <w:i w:val="false"/>
          <w:color w:val="000000"/>
          <w:sz w:val="28"/>
        </w:rPr>
        <w:t>
      После минуты молчания оркестр исполняет Государственный Гимн Республики Казахстан.</w:t>
      </w:r>
    </w:p>
    <w:bookmarkEnd w:id="205"/>
    <w:bookmarkStart w:name="z224" w:id="206"/>
    <w:p>
      <w:pPr>
        <w:spacing w:after="0"/>
        <w:ind w:left="0"/>
        <w:jc w:val="both"/>
      </w:pPr>
      <w:r>
        <w:rPr>
          <w:rFonts w:ascii="Times New Roman"/>
          <w:b w:val="false"/>
          <w:i w:val="false"/>
          <w:color w:val="000000"/>
          <w:sz w:val="28"/>
        </w:rPr>
        <w:t>
      По окончании исполнения Государственного Гимна Республики Казахстан делегация, возлагавшая корзину цветов (венок, гирлянду), отходит от памятника (могилы) и выстраивается лицом к проходящему караулу, а почетный караул по командам начальника караула перестраивается в походную колонну и проходит под оркестр торжественным маршем перед памятником (могилой) и лицами, возлагавшими корзину цветов (венок, гирлянду).</w:t>
      </w:r>
    </w:p>
    <w:bookmarkEnd w:id="206"/>
    <w:bookmarkStart w:name="z225" w:id="207"/>
    <w:p>
      <w:pPr>
        <w:spacing w:after="0"/>
        <w:ind w:left="0"/>
        <w:jc w:val="both"/>
      </w:pPr>
      <w:r>
        <w:rPr>
          <w:rFonts w:ascii="Times New Roman"/>
          <w:b w:val="false"/>
          <w:i w:val="false"/>
          <w:color w:val="000000"/>
          <w:sz w:val="28"/>
        </w:rPr>
        <w:t>
      71. При возложении корзины цветов (венка, гирлянды) главами иностранных государств и правительств, а также министрами обороны и официальными военными делегациями соблюдается порядок, изложенный в пунктах 66 – 70 настоящего Устава.</w:t>
      </w:r>
    </w:p>
    <w:bookmarkEnd w:id="207"/>
    <w:bookmarkStart w:name="z226" w:id="208"/>
    <w:p>
      <w:pPr>
        <w:spacing w:after="0"/>
        <w:ind w:left="0"/>
        <w:jc w:val="both"/>
      </w:pPr>
      <w:r>
        <w:rPr>
          <w:rFonts w:ascii="Times New Roman"/>
          <w:b w:val="false"/>
          <w:i w:val="false"/>
          <w:color w:val="000000"/>
          <w:sz w:val="28"/>
        </w:rPr>
        <w:t>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корзину цветов (венок, гирлянду), Государственный Гимн Республики Казахстан (по одному куплету). Иностранные военные делегации сопровождаются представителями Вооруженных Сил, других войск и воинских формирований Республики Казахстан.</w:t>
      </w:r>
    </w:p>
    <w:bookmarkEnd w:id="208"/>
    <w:bookmarkStart w:name="z227" w:id="209"/>
    <w:p>
      <w:pPr>
        <w:spacing w:after="0"/>
        <w:ind w:left="0"/>
        <w:jc w:val="both"/>
      </w:pPr>
      <w:r>
        <w:rPr>
          <w:rFonts w:ascii="Times New Roman"/>
          <w:b w:val="false"/>
          <w:i w:val="false"/>
          <w:color w:val="000000"/>
          <w:sz w:val="28"/>
        </w:rPr>
        <w:t>
      При возложении корзины цветов (венка, гирлянды) к памятникам и могилам воинов другими иностранными делегациями почетный караул и оркестр не назначаются. В этом случае к памятнику (могиле) по приказу начальника гарнизона выставляются одна-две пары часовых, которые снимаются в установленное начальником гарнизона время. При необходимости выделяется офицер с двумя военнослужащими для доставки корзины цветов (венка, гирлянды) к месту их возложения.";</w:t>
      </w:r>
    </w:p>
    <w:bookmarkEnd w:id="209"/>
    <w:bookmarkStart w:name="z228" w:id="2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210"/>
    <w:bookmarkStart w:name="z229" w:id="211"/>
    <w:p>
      <w:pPr>
        <w:spacing w:after="0"/>
        <w:ind w:left="0"/>
        <w:jc w:val="both"/>
      </w:pPr>
      <w:r>
        <w:rPr>
          <w:rFonts w:ascii="Times New Roman"/>
          <w:b w:val="false"/>
          <w:i w:val="false"/>
          <w:color w:val="000000"/>
          <w:sz w:val="28"/>
        </w:rPr>
        <w:t>
      "96. В случае происшествия в одном из гарнизонных караулов дежурный по караулам немедленно отправляется на место происшествия, если необходимо, то с разрешения начальника гарнизона он вызывает дежурное подразделение или часть его, а при пожаре, кроме того, пожарную команду и территориальные подразделения уполномоченного органа в сфере гражданской защиты.";</w:t>
      </w:r>
    </w:p>
    <w:bookmarkEnd w:id="211"/>
    <w:bookmarkStart w:name="z230" w:id="21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212"/>
    <w:bookmarkStart w:name="z231" w:id="213"/>
    <w:p>
      <w:pPr>
        <w:spacing w:after="0"/>
        <w:ind w:left="0"/>
        <w:jc w:val="both"/>
      </w:pPr>
      <w:r>
        <w:rPr>
          <w:rFonts w:ascii="Times New Roman"/>
          <w:b w:val="false"/>
          <w:i w:val="false"/>
          <w:color w:val="000000"/>
          <w:sz w:val="28"/>
        </w:rPr>
        <w:t>
      "При температуре воздуха минус пятнадцать градусов по Цельсию и ниже, а также в ненастную погоду и в караулах с одним постом смена караулов производится в караульном помещении без соблюдения вышеизложенного порядка смены караулов.";</w:t>
      </w:r>
    </w:p>
    <w:bookmarkEnd w:id="213"/>
    <w:bookmarkStart w:name="z232" w:id="2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164</w:t>
      </w:r>
      <w:r>
        <w:rPr>
          <w:rFonts w:ascii="Times New Roman"/>
          <w:b w:val="false"/>
          <w:i w:val="false"/>
          <w:color w:val="000000"/>
          <w:sz w:val="28"/>
        </w:rPr>
        <w:t xml:space="preserve"> изложить в следующей редакции:</w:t>
      </w:r>
    </w:p>
    <w:bookmarkEnd w:id="214"/>
    <w:bookmarkStart w:name="z233" w:id="215"/>
    <w:p>
      <w:pPr>
        <w:spacing w:after="0"/>
        <w:ind w:left="0"/>
        <w:jc w:val="both"/>
      </w:pPr>
      <w:r>
        <w:rPr>
          <w:rFonts w:ascii="Times New Roman"/>
          <w:b w:val="false"/>
          <w:i w:val="false"/>
          <w:color w:val="000000"/>
          <w:sz w:val="28"/>
        </w:rPr>
        <w:t>
      "При температуре воздуха минус двадцать градусов по Цельсию и ниже, а во время ветра и при меньшем морозе смена часовых наружных постов, а также внутренних постов, находящихся в неотапливаемом помещении, производится через 1 час. При температуре плюс тридцать градусов по Цельсию и выше (в тени) смена часовых производится также через 1 час. Указания о смене часовых через 1 час в этих случаях отдает дежурный по караулам (воинской части).";</w:t>
      </w:r>
    </w:p>
    <w:bookmarkEnd w:id="215"/>
    <w:bookmarkStart w:name="z234" w:id="2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184</w:t>
      </w:r>
      <w:r>
        <w:rPr>
          <w:rFonts w:ascii="Times New Roman"/>
          <w:b w:val="false"/>
          <w:i w:val="false"/>
          <w:color w:val="000000"/>
          <w:sz w:val="28"/>
        </w:rPr>
        <w:t xml:space="preserve"> изложить в следующей редакции:</w:t>
      </w:r>
    </w:p>
    <w:bookmarkEnd w:id="216"/>
    <w:bookmarkStart w:name="z235" w:id="217"/>
    <w:p>
      <w:pPr>
        <w:spacing w:after="0"/>
        <w:ind w:left="0"/>
        <w:jc w:val="both"/>
      </w:pPr>
      <w:r>
        <w:rPr>
          <w:rFonts w:ascii="Times New Roman"/>
          <w:b w:val="false"/>
          <w:i w:val="false"/>
          <w:color w:val="000000"/>
          <w:sz w:val="28"/>
        </w:rPr>
        <w:t>
      "184. Караульное помещение должно регулярно проветриваться. Температура воздуха в караульном помещении должна быть не ниже плюс восемнадцати градусов по Цельсию.";</w:t>
      </w:r>
    </w:p>
    <w:bookmarkEnd w:id="217"/>
    <w:bookmarkStart w:name="z236" w:id="21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193</w:t>
      </w:r>
      <w:r>
        <w:rPr>
          <w:rFonts w:ascii="Times New Roman"/>
          <w:b w:val="false"/>
          <w:i w:val="false"/>
          <w:color w:val="000000"/>
          <w:sz w:val="28"/>
        </w:rPr>
        <w:t xml:space="preserve"> изложить в следующей редакции:</w:t>
      </w:r>
    </w:p>
    <w:bookmarkEnd w:id="218"/>
    <w:bookmarkStart w:name="z237" w:id="219"/>
    <w:p>
      <w:pPr>
        <w:spacing w:after="0"/>
        <w:ind w:left="0"/>
        <w:jc w:val="both"/>
      </w:pPr>
      <w:r>
        <w:rPr>
          <w:rFonts w:ascii="Times New Roman"/>
          <w:b w:val="false"/>
          <w:i w:val="false"/>
          <w:color w:val="000000"/>
          <w:sz w:val="28"/>
        </w:rPr>
        <w:t>
      "Патрульные входят в состав суточного наряда подразделений, подчиняются командиру подразделения, начальнику дежурного боевого расчета, смены (оперативному дежурному), сержанту (старшине), дежурному по подразделению и его помощнику и несут службу как часовые в соответствии с настоящим уставом и утвержденной командиром воинской части инструкцией.";</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239" w:id="220"/>
    <w:p>
      <w:pPr>
        <w:spacing w:after="0"/>
        <w:ind w:left="0"/>
        <w:jc w:val="both"/>
      </w:pPr>
      <w:r>
        <w:rPr>
          <w:rFonts w:ascii="Times New Roman"/>
          <w:b w:val="false"/>
          <w:i w:val="false"/>
          <w:color w:val="000000"/>
          <w:sz w:val="28"/>
        </w:rPr>
        <w:t xml:space="preserve">
      "196. Боевыми патронами патрульные обеспечиваются в соответствии с </w:t>
      </w:r>
      <w:r>
        <w:rPr>
          <w:rFonts w:ascii="Times New Roman"/>
          <w:b w:val="false"/>
          <w:i w:val="false"/>
          <w:color w:val="000000"/>
          <w:sz w:val="28"/>
        </w:rPr>
        <w:t>пунктом 115</w:t>
      </w:r>
      <w:r>
        <w:rPr>
          <w:rFonts w:ascii="Times New Roman"/>
          <w:b w:val="false"/>
          <w:i w:val="false"/>
          <w:color w:val="000000"/>
          <w:sz w:val="28"/>
        </w:rPr>
        <w:t xml:space="preserve"> настоящего Устава.</w:t>
      </w:r>
    </w:p>
    <w:bookmarkEnd w:id="220"/>
    <w:bookmarkStart w:name="z240" w:id="221"/>
    <w:p>
      <w:pPr>
        <w:spacing w:after="0"/>
        <w:ind w:left="0"/>
        <w:jc w:val="both"/>
      </w:pPr>
      <w:r>
        <w:rPr>
          <w:rFonts w:ascii="Times New Roman"/>
          <w:b w:val="false"/>
          <w:i w:val="false"/>
          <w:color w:val="000000"/>
          <w:sz w:val="28"/>
        </w:rPr>
        <w:t>
      Автоматы, карабины и пулеметы ставятся в отдельную пирамиду, установленную в помещении у дежурного по подразделению, незаряженными, без магазинов, с затворами в переднем положении, со спущенными курками и поставленные на предохранитель. Пирамиды закрываются на замок и оборудуются электрозвуковой сигнализацией, выведенной на дежурного по подразделению и начальника дежурного боевого расчета, смены (оперативного дежурного).</w:t>
      </w:r>
    </w:p>
    <w:bookmarkEnd w:id="221"/>
    <w:bookmarkStart w:name="z241" w:id="222"/>
    <w:p>
      <w:pPr>
        <w:spacing w:after="0"/>
        <w:ind w:left="0"/>
        <w:jc w:val="both"/>
      </w:pPr>
      <w:r>
        <w:rPr>
          <w:rFonts w:ascii="Times New Roman"/>
          <w:b w:val="false"/>
          <w:i w:val="false"/>
          <w:color w:val="000000"/>
          <w:sz w:val="28"/>
        </w:rPr>
        <w:t>
      Сумки со снаряженными магазинами к автоматам (обоймами к карабинам), разгрузочный жилет, штык-ножи и специальные средства с поясных ремней патрульных не снимаются.</w:t>
      </w:r>
    </w:p>
    <w:bookmarkEnd w:id="222"/>
    <w:bookmarkStart w:name="z242" w:id="223"/>
    <w:p>
      <w:pPr>
        <w:spacing w:after="0"/>
        <w:ind w:left="0"/>
        <w:jc w:val="both"/>
      </w:pPr>
      <w:r>
        <w:rPr>
          <w:rFonts w:ascii="Times New Roman"/>
          <w:b w:val="false"/>
          <w:i w:val="false"/>
          <w:color w:val="000000"/>
          <w:sz w:val="28"/>
        </w:rPr>
        <w:t>
      Магазины (коробки со снаряженными лентами) к пулеметам хранятся в пирамиде в специальном ящике, закрытом на замок, ключ от которых находится у дежурного по подразделению, при себе, а при убытии его из помещения и на период отдыха передаются помощнику дежурного по подразделению.</w:t>
      </w:r>
    </w:p>
    <w:bookmarkEnd w:id="223"/>
    <w:bookmarkStart w:name="z243" w:id="224"/>
    <w:p>
      <w:pPr>
        <w:spacing w:after="0"/>
        <w:ind w:left="0"/>
        <w:jc w:val="both"/>
      </w:pPr>
      <w:r>
        <w:rPr>
          <w:rFonts w:ascii="Times New Roman"/>
          <w:b w:val="false"/>
          <w:i w:val="false"/>
          <w:color w:val="000000"/>
          <w:sz w:val="28"/>
        </w:rPr>
        <w:t>
      Оружие из пирамиды берется только с разрешения дежурного по подразделению или его помощника. Чистка оружия производится под руководством дежурного по подразделению или его помощника, при этом производить разборку оружия не допускается.";</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Start w:name="z245" w:id="225"/>
    <w:p>
      <w:pPr>
        <w:spacing w:after="0"/>
        <w:ind w:left="0"/>
        <w:jc w:val="both"/>
      </w:pPr>
      <w:r>
        <w:rPr>
          <w:rFonts w:ascii="Times New Roman"/>
          <w:b w:val="false"/>
          <w:i w:val="false"/>
          <w:color w:val="000000"/>
          <w:sz w:val="28"/>
        </w:rPr>
        <w:t>
      "203. Отправляя очередного патрульного для несения службы, дежурный по подразделению, а при убытии его из помещения и на период отдыха его помощник выдает ему в соответствии с установленным порядком оружие, инструктирует его, обращая особое внимание на порядок применения оружия, выводит на площадку для заряжания и разряжания оружия, проверяет правильность заряжания оружия.</w:t>
      </w:r>
    </w:p>
    <w:bookmarkEnd w:id="225"/>
    <w:bookmarkStart w:name="z246" w:id="226"/>
    <w:p>
      <w:pPr>
        <w:spacing w:after="0"/>
        <w:ind w:left="0"/>
        <w:jc w:val="both"/>
      </w:pPr>
      <w:r>
        <w:rPr>
          <w:rFonts w:ascii="Times New Roman"/>
          <w:b w:val="false"/>
          <w:i w:val="false"/>
          <w:color w:val="000000"/>
          <w:sz w:val="28"/>
        </w:rPr>
        <w:t>
      204. По возвращении с маршрута патрулирования патрульный установленным сигналом вызывает дежурного по подразделению, а при убытии его из помещения и на период отдыха его помощника на площадку для заряжания и разряжания оружия, докладывает ему о результатах патрулирования, состоянии постов и произведенной смене, под его наблюдением разряжает оружие, укладывает магазины (обоймы) в сумку (специальные отсеки разгрузочного жилета), после чего сдает оружие дежурному или его помощнику. О выдаче и приеме оружия и патронов дежурный по подразделению, а при убытии его из помещения и на период отдыха его помощник производит соответствующую запись в специальном журнале.</w:t>
      </w:r>
    </w:p>
    <w:bookmarkEnd w:id="226"/>
    <w:bookmarkStart w:name="z247" w:id="227"/>
    <w:p>
      <w:pPr>
        <w:spacing w:after="0"/>
        <w:ind w:left="0"/>
        <w:jc w:val="both"/>
      </w:pPr>
      <w:r>
        <w:rPr>
          <w:rFonts w:ascii="Times New Roman"/>
          <w:b w:val="false"/>
          <w:i w:val="false"/>
          <w:color w:val="000000"/>
          <w:sz w:val="28"/>
        </w:rPr>
        <w:t>
      205. О произведенной смене патрульных дежурный по подразделению, а при убытии его из помещения и на период отдыха его помощник производит запись в книге приема и сдачи дежурства.";</w:t>
      </w:r>
    </w:p>
    <w:bookmarkEnd w:id="227"/>
    <w:bookmarkStart w:name="z248" w:id="22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208</w:t>
      </w:r>
      <w:r>
        <w:rPr>
          <w:rFonts w:ascii="Times New Roman"/>
          <w:b w:val="false"/>
          <w:i w:val="false"/>
          <w:color w:val="000000"/>
          <w:sz w:val="28"/>
        </w:rPr>
        <w:t xml:space="preserve"> изложить в следующей редакции:</w:t>
      </w:r>
    </w:p>
    <w:bookmarkEnd w:id="228"/>
    <w:bookmarkStart w:name="z249" w:id="229"/>
    <w:p>
      <w:pPr>
        <w:spacing w:after="0"/>
        <w:ind w:left="0"/>
        <w:jc w:val="both"/>
      </w:pPr>
      <w:r>
        <w:rPr>
          <w:rFonts w:ascii="Times New Roman"/>
          <w:b w:val="false"/>
          <w:i w:val="false"/>
          <w:color w:val="000000"/>
          <w:sz w:val="28"/>
        </w:rPr>
        <w:t>
      "2) военнослужащие, задержанные следователем или органами дознания (органов внутренних дел, национальной безопасности, военной полиции, государственной антикоррупционной службы, органов гражданской защиты, службы экономических расследований, Службы государственной охраны, командирами воинских частей, в случае отсутствия органа военной полиции) по подозрению в совершении преступления, – на срок, определенный уголовно-процессуальным законодательством Республики Казахстан;";</w:t>
      </w:r>
    </w:p>
    <w:bookmarkEnd w:id="229"/>
    <w:bookmarkStart w:name="z250" w:id="2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217</w:t>
      </w:r>
      <w:r>
        <w:rPr>
          <w:rFonts w:ascii="Times New Roman"/>
          <w:b w:val="false"/>
          <w:i w:val="false"/>
          <w:color w:val="000000"/>
          <w:sz w:val="28"/>
        </w:rPr>
        <w:t xml:space="preserve"> изложить в следующей редакции:</w:t>
      </w:r>
    </w:p>
    <w:bookmarkEnd w:id="230"/>
    <w:bookmarkStart w:name="z251" w:id="231"/>
    <w:p>
      <w:pPr>
        <w:spacing w:after="0"/>
        <w:ind w:left="0"/>
        <w:jc w:val="both"/>
      </w:pPr>
      <w:r>
        <w:rPr>
          <w:rFonts w:ascii="Times New Roman"/>
          <w:b w:val="false"/>
          <w:i w:val="false"/>
          <w:color w:val="000000"/>
          <w:sz w:val="28"/>
        </w:rPr>
        <w:t>
      "217. Военнослужащие, осужденные к аресту, отбывают наказание на гауптвахте. Военнослужащие офицерского, сержантского и рядового составов содержатся раздельно и отдельно от военнослужащих, содержащихся на гауптвахте по иным основаниям.";</w:t>
      </w:r>
    </w:p>
    <w:bookmarkEnd w:id="231"/>
    <w:bookmarkStart w:name="z252" w:id="2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229</w:t>
      </w:r>
      <w:r>
        <w:rPr>
          <w:rFonts w:ascii="Times New Roman"/>
          <w:b w:val="false"/>
          <w:i w:val="false"/>
          <w:color w:val="000000"/>
          <w:sz w:val="28"/>
        </w:rPr>
        <w:t xml:space="preserve"> изложить в следующей редакции:</w:t>
      </w:r>
    </w:p>
    <w:bookmarkEnd w:id="232"/>
    <w:bookmarkStart w:name="z253" w:id="233"/>
    <w:p>
      <w:pPr>
        <w:spacing w:after="0"/>
        <w:ind w:left="0"/>
        <w:jc w:val="both"/>
      </w:pPr>
      <w:r>
        <w:rPr>
          <w:rFonts w:ascii="Times New Roman"/>
          <w:b w:val="false"/>
          <w:i w:val="false"/>
          <w:color w:val="000000"/>
          <w:sz w:val="28"/>
        </w:rPr>
        <w:t>
      "В камерах поддерживается температура не ниже плюс восемнадцати градусов по Цельсию.";</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231</w:t>
      </w:r>
      <w:r>
        <w:rPr>
          <w:rFonts w:ascii="Times New Roman"/>
          <w:b w:val="false"/>
          <w:i w:val="false"/>
          <w:color w:val="000000"/>
          <w:sz w:val="28"/>
        </w:rPr>
        <w:t xml:space="preserve"> изложить в следующей редакции:</w:t>
      </w:r>
    </w:p>
    <w:bookmarkStart w:name="z255" w:id="234"/>
    <w:p>
      <w:pPr>
        <w:spacing w:after="0"/>
        <w:ind w:left="0"/>
        <w:jc w:val="both"/>
      </w:pPr>
      <w:r>
        <w:rPr>
          <w:rFonts w:ascii="Times New Roman"/>
          <w:b w:val="false"/>
          <w:i w:val="false"/>
          <w:color w:val="000000"/>
          <w:sz w:val="28"/>
        </w:rPr>
        <w:t>
      "231. Прокуроры, их заместители и помощники при осуществлении надзора за соблюдением законов, следователи, органы дознания при расследовании уголовных дел, а также защитники, участники национального превентивного механизма и члены общественно-наблюдательных комиссий по предъявлению удостоверения личности и соответствующих документов допускаются в любое время на гауптвахту, в помещение для временно задержанных начальником гауптвахты (дежурным по органу военной полиции) с уведомлением начальника органа военной полиции (командира воинской части) и прокурора, осуществляющего надзор за законностью на данной гауптвахте или в помещении для временно задержанных.";</w:t>
      </w:r>
    </w:p>
    <w:bookmarkEnd w:id="234"/>
    <w:bookmarkStart w:name="z256" w:id="2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232</w:t>
      </w:r>
      <w:r>
        <w:rPr>
          <w:rFonts w:ascii="Times New Roman"/>
          <w:b w:val="false"/>
          <w:i w:val="false"/>
          <w:color w:val="000000"/>
          <w:sz w:val="28"/>
        </w:rPr>
        <w:t xml:space="preserve"> изложить в следующей редакции:</w:t>
      </w:r>
    </w:p>
    <w:bookmarkEnd w:id="235"/>
    <w:bookmarkStart w:name="z257" w:id="236"/>
    <w:p>
      <w:pPr>
        <w:spacing w:after="0"/>
        <w:ind w:left="0"/>
        <w:jc w:val="both"/>
      </w:pPr>
      <w:r>
        <w:rPr>
          <w:rFonts w:ascii="Times New Roman"/>
          <w:b w:val="false"/>
          <w:i w:val="false"/>
          <w:color w:val="000000"/>
          <w:sz w:val="28"/>
        </w:rPr>
        <w:t>
      "232. Военнослужащие, содержащиеся на гауптвахте, освобождаются с гауптвахты начальником гауптвахты, из помещения для временно задержанных – дежурным по органу военной полиции: по отбытии срока наказания, назначенного по приговору суда; при отмене приговора суда с вынесением оправдательного приговора или прекращением производства по делу; на основании акта амнистии или помилования; признанные военно-врачебной комиссией негодными к воинской службе по состоянию здоровья и иным основаниям, предусмотренным законодательством о прохождении воинской службы.";</w:t>
      </w:r>
    </w:p>
    <w:bookmarkEnd w:id="236"/>
    <w:bookmarkStart w:name="z258" w:id="23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237"/>
    <w:bookmarkStart w:name="z259" w:id="238"/>
    <w:p>
      <w:pPr>
        <w:spacing w:after="0"/>
        <w:ind w:left="0"/>
        <w:jc w:val="both"/>
      </w:pPr>
      <w:r>
        <w:rPr>
          <w:rFonts w:ascii="Times New Roman"/>
          <w:b w:val="false"/>
          <w:i w:val="false"/>
          <w:color w:val="000000"/>
          <w:sz w:val="28"/>
        </w:rPr>
        <w:t>
      "1) комнату дежурной смены;";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240</w:t>
      </w:r>
      <w:r>
        <w:rPr>
          <w:rFonts w:ascii="Times New Roman"/>
          <w:b w:val="false"/>
          <w:i w:val="false"/>
          <w:color w:val="000000"/>
          <w:sz w:val="28"/>
        </w:rPr>
        <w:t xml:space="preserve"> дополнить подпунктом 1-1) следующего содержания:</w:t>
      </w:r>
    </w:p>
    <w:bookmarkStart w:name="z261" w:id="239"/>
    <w:p>
      <w:pPr>
        <w:spacing w:after="0"/>
        <w:ind w:left="0"/>
        <w:jc w:val="both"/>
      </w:pPr>
      <w:r>
        <w:rPr>
          <w:rFonts w:ascii="Times New Roman"/>
          <w:b w:val="false"/>
          <w:i w:val="false"/>
          <w:color w:val="000000"/>
          <w:sz w:val="28"/>
        </w:rPr>
        <w:t xml:space="preserve">
      "1-1) в случаях, предусмотренных </w:t>
      </w:r>
      <w:r>
        <w:rPr>
          <w:rFonts w:ascii="Times New Roman"/>
          <w:b w:val="false"/>
          <w:i w:val="false"/>
          <w:color w:val="000000"/>
          <w:sz w:val="28"/>
        </w:rPr>
        <w:t>пунктом 209</w:t>
      </w:r>
      <w:r>
        <w:rPr>
          <w:rFonts w:ascii="Times New Roman"/>
          <w:b w:val="false"/>
          <w:i w:val="false"/>
          <w:color w:val="000000"/>
          <w:sz w:val="28"/>
        </w:rPr>
        <w:t xml:space="preserve"> настоящего Устава;";</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263" w:id="240"/>
    <w:p>
      <w:pPr>
        <w:spacing w:after="0"/>
        <w:ind w:left="0"/>
        <w:jc w:val="both"/>
      </w:pPr>
      <w:r>
        <w:rPr>
          <w:rFonts w:ascii="Times New Roman"/>
          <w:b w:val="false"/>
          <w:i w:val="false"/>
          <w:color w:val="000000"/>
          <w:sz w:val="28"/>
        </w:rPr>
        <w:t>
      "241. Все задержанные содержатся в помещении для временно задержанных до принятия по ним решения начальником органа военной полиции, но не более срока, предусмотренного законодательством Республики Казахстан.";</w:t>
      </w:r>
    </w:p>
    <w:bookmarkEnd w:id="240"/>
    <w:bookmarkStart w:name="z264" w:id="24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p>
    <w:bookmarkEnd w:id="241"/>
    <w:bookmarkStart w:name="z265" w:id="242"/>
    <w:p>
      <w:pPr>
        <w:spacing w:after="0"/>
        <w:ind w:left="0"/>
        <w:jc w:val="both"/>
      </w:pPr>
      <w:r>
        <w:rPr>
          <w:rFonts w:ascii="Times New Roman"/>
          <w:b w:val="false"/>
          <w:i w:val="false"/>
          <w:color w:val="000000"/>
          <w:sz w:val="28"/>
        </w:rPr>
        <w:t>
      "243. Военнослужащие, доставленные в помещение для временно задержанных, принимаются начальником гауптвахты, а в его отсутствие начальником караула и записываются в журнал учета военнослужащих, водворенных в помещение для временно задержанных.</w:t>
      </w:r>
    </w:p>
    <w:bookmarkEnd w:id="242"/>
    <w:bookmarkStart w:name="z266" w:id="243"/>
    <w:p>
      <w:pPr>
        <w:spacing w:after="0"/>
        <w:ind w:left="0"/>
        <w:jc w:val="both"/>
      </w:pPr>
      <w:r>
        <w:rPr>
          <w:rFonts w:ascii="Times New Roman"/>
          <w:b w:val="false"/>
          <w:i w:val="false"/>
          <w:color w:val="000000"/>
          <w:sz w:val="28"/>
        </w:rPr>
        <w:t>
      Принимая задержанных военнослужащих, начальник гауптвахты (начальник караула, дежурный по органу военной полиции) производит досмотр их вещей и обмундирования, изымает ремни, шнурки, вещи и ценности, которые запрещено иметь в помещении, а также все служебные документы. Об изъятии оружия и боеприпасов, документов, запрещенных предметов, вещей и ценностей составляется протокол, который подписывается начальником гауптвахты (начальником караула, дежурным по органу военной полиции, дежурным по воинской части) и лицами, доставившими задержанного, а также самим задержанным.";</w:t>
      </w:r>
    </w:p>
    <w:bookmarkEnd w:id="243"/>
    <w:bookmarkStart w:name="z267" w:id="2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244</w:t>
      </w:r>
      <w:r>
        <w:rPr>
          <w:rFonts w:ascii="Times New Roman"/>
          <w:b w:val="false"/>
          <w:i w:val="false"/>
          <w:color w:val="000000"/>
          <w:sz w:val="28"/>
        </w:rPr>
        <w:t xml:space="preserve"> изложить в следующей редакции:</w:t>
      </w:r>
    </w:p>
    <w:bookmarkEnd w:id="244"/>
    <w:bookmarkStart w:name="z268" w:id="245"/>
    <w:p>
      <w:pPr>
        <w:spacing w:after="0"/>
        <w:ind w:left="0"/>
        <w:jc w:val="both"/>
      </w:pPr>
      <w:r>
        <w:rPr>
          <w:rFonts w:ascii="Times New Roman"/>
          <w:b w:val="false"/>
          <w:i w:val="false"/>
          <w:color w:val="000000"/>
          <w:sz w:val="28"/>
        </w:rPr>
        <w:t>
      "244. Дверь в помещение для временно задержанных запирается на замок и должна обеспечивать надежную охрану задержанных и постоянное наблюдение за ними. Ключи от помещения для временно задержанных хранятся у начальника караула (дежурного по органу военной полиции).";</w:t>
      </w:r>
    </w:p>
    <w:bookmarkEnd w:id="245"/>
    <w:bookmarkStart w:name="z269" w:id="2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255</w:t>
      </w:r>
      <w:r>
        <w:rPr>
          <w:rFonts w:ascii="Times New Roman"/>
          <w:b w:val="false"/>
          <w:i w:val="false"/>
          <w:color w:val="000000"/>
          <w:sz w:val="28"/>
        </w:rPr>
        <w:t xml:space="preserve"> изложить в следующей редакции:</w:t>
      </w:r>
    </w:p>
    <w:bookmarkEnd w:id="246"/>
    <w:bookmarkStart w:name="z270" w:id="247"/>
    <w:p>
      <w:pPr>
        <w:spacing w:after="0"/>
        <w:ind w:left="0"/>
        <w:jc w:val="both"/>
      </w:pPr>
      <w:r>
        <w:rPr>
          <w:rFonts w:ascii="Times New Roman"/>
          <w:b w:val="false"/>
          <w:i w:val="false"/>
          <w:color w:val="000000"/>
          <w:sz w:val="28"/>
        </w:rPr>
        <w:t>
      "255. Караул размещается в оборудованном крытом, пассажирском или специальном вагоне сопровождения (судовом помещении, салоне воздушного судна). Работниками железной дороги для установки в вагоне предоставляется съемное воинское оборудование. Печь для обогрева личного состава и приготовления пищи устанавливается с выполнением требований пожарной безопасности.";</w:t>
      </w:r>
    </w:p>
    <w:bookmarkEnd w:id="247"/>
    <w:bookmarkStart w:name="z271" w:id="248"/>
    <w:p>
      <w:pPr>
        <w:spacing w:after="0"/>
        <w:ind w:left="0"/>
        <w:jc w:val="both"/>
      </w:pPr>
      <w:r>
        <w:rPr>
          <w:rFonts w:ascii="Times New Roman"/>
          <w:b w:val="false"/>
          <w:i w:val="false"/>
          <w:color w:val="000000"/>
          <w:sz w:val="28"/>
        </w:rPr>
        <w:t xml:space="preserve">
      часть третью пункта 5 </w:t>
      </w:r>
      <w:r>
        <w:rPr>
          <w:rFonts w:ascii="Times New Roman"/>
          <w:b w:val="false"/>
          <w:i w:val="false"/>
          <w:color w:val="000000"/>
          <w:sz w:val="28"/>
        </w:rPr>
        <w:t>приложения 1</w:t>
      </w:r>
      <w:r>
        <w:rPr>
          <w:rFonts w:ascii="Times New Roman"/>
          <w:b w:val="false"/>
          <w:i w:val="false"/>
          <w:color w:val="000000"/>
          <w:sz w:val="28"/>
        </w:rPr>
        <w:t xml:space="preserve"> к уставу гарнизонной и караульной служб исключить;</w:t>
      </w:r>
    </w:p>
    <w:bookmarkEnd w:id="248"/>
    <w:bookmarkStart w:name="z272" w:id="249"/>
    <w:p>
      <w:pPr>
        <w:spacing w:after="0"/>
        <w:ind w:left="0"/>
        <w:jc w:val="both"/>
      </w:pPr>
      <w:r>
        <w:rPr>
          <w:rFonts w:ascii="Times New Roman"/>
          <w:b w:val="false"/>
          <w:i w:val="false"/>
          <w:color w:val="000000"/>
          <w:sz w:val="28"/>
        </w:rPr>
        <w:t xml:space="preserve">
      часть вторую пункта 3 </w:t>
      </w:r>
      <w:r>
        <w:rPr>
          <w:rFonts w:ascii="Times New Roman"/>
          <w:b w:val="false"/>
          <w:i w:val="false"/>
          <w:color w:val="000000"/>
          <w:sz w:val="28"/>
        </w:rPr>
        <w:t>приложения 5</w:t>
      </w:r>
      <w:r>
        <w:rPr>
          <w:rFonts w:ascii="Times New Roman"/>
          <w:b w:val="false"/>
          <w:i w:val="false"/>
          <w:color w:val="000000"/>
          <w:sz w:val="28"/>
        </w:rPr>
        <w:t xml:space="preserve"> к уставу гарнизонной и караульной служб изложить в следующей редакции:</w:t>
      </w:r>
    </w:p>
    <w:bookmarkEnd w:id="249"/>
    <w:bookmarkStart w:name="z273" w:id="250"/>
    <w:p>
      <w:pPr>
        <w:spacing w:after="0"/>
        <w:ind w:left="0"/>
        <w:jc w:val="both"/>
      </w:pPr>
      <w:r>
        <w:rPr>
          <w:rFonts w:ascii="Times New Roman"/>
          <w:b w:val="false"/>
          <w:i w:val="false"/>
          <w:color w:val="000000"/>
          <w:sz w:val="28"/>
        </w:rPr>
        <w:t>
      "Продолжительность пребывания караульной собаки на посту не должна превышать 12 часов в сутки. При температуре плюс тридцать градусов по Цельсию и выше, минус двадцать градусов по Цельсию и ниже, а также при холодном ветре, в дождь и других плохих погодных условиях продолжительность пребывания караульной собаки на посту сокращается до 6 часов, о чем начальник караула производит запись в постовой ведомости.";</w:t>
      </w:r>
    </w:p>
    <w:bookmarkEnd w:id="250"/>
    <w:bookmarkStart w:name="z274"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уставу гарнизонной и караульной служб:</w:t>
      </w:r>
    </w:p>
    <w:bookmarkEnd w:id="251"/>
    <w:bookmarkStart w:name="z275" w:id="252"/>
    <w:p>
      <w:pPr>
        <w:spacing w:after="0"/>
        <w:ind w:left="0"/>
        <w:jc w:val="both"/>
      </w:pPr>
      <w:r>
        <w:rPr>
          <w:rFonts w:ascii="Times New Roman"/>
          <w:b w:val="false"/>
          <w:i w:val="false"/>
          <w:color w:val="000000"/>
          <w:sz w:val="28"/>
        </w:rPr>
        <w:t>
      пункт 3 изложить в следующей редакции:</w:t>
      </w:r>
    </w:p>
    <w:bookmarkEnd w:id="252"/>
    <w:bookmarkStart w:name="z276" w:id="253"/>
    <w:p>
      <w:pPr>
        <w:spacing w:after="0"/>
        <w:ind w:left="0"/>
        <w:jc w:val="both"/>
      </w:pPr>
      <w:r>
        <w:rPr>
          <w:rFonts w:ascii="Times New Roman"/>
          <w:b w:val="false"/>
          <w:i w:val="false"/>
          <w:color w:val="000000"/>
          <w:sz w:val="28"/>
        </w:rPr>
        <w:t>
      "3. В летнее время при холодном ветре смены отправляются на посты в полевых утепленных куртках (шинелях). При температуре воздуха в тени плюс пятнадцать градусов по Цельсию и выше сменам разрешается полевые утепленные куртки (шинели) оставлять на вешалке в караульном помещении.";</w:t>
      </w:r>
    </w:p>
    <w:bookmarkEnd w:id="253"/>
    <w:bookmarkStart w:name="z277" w:id="254"/>
    <w:p>
      <w:pPr>
        <w:spacing w:after="0"/>
        <w:ind w:left="0"/>
        <w:jc w:val="both"/>
      </w:pPr>
      <w:r>
        <w:rPr>
          <w:rFonts w:ascii="Times New Roman"/>
          <w:b w:val="false"/>
          <w:i w:val="false"/>
          <w:color w:val="000000"/>
          <w:sz w:val="28"/>
        </w:rPr>
        <w:t>
      часть первую пункта 5 изложить в следующей редакции:</w:t>
      </w:r>
    </w:p>
    <w:bookmarkEnd w:id="254"/>
    <w:bookmarkStart w:name="z278" w:id="255"/>
    <w:p>
      <w:pPr>
        <w:spacing w:after="0"/>
        <w:ind w:left="0"/>
        <w:jc w:val="both"/>
      </w:pPr>
      <w:r>
        <w:rPr>
          <w:rFonts w:ascii="Times New Roman"/>
          <w:b w:val="false"/>
          <w:i w:val="false"/>
          <w:color w:val="000000"/>
          <w:sz w:val="28"/>
        </w:rPr>
        <w:t>
      "5. Постовой тулуп надевается и снимается только во время смены на посту, надевается поверх полевой утепленной куртки (шинели). Валенки надеваются в караульном помещении. Тулупы и валенки разрешается надевать при температуре минус пять градусов по Цельсию и ниже, а также при холодном ветре.";</w:t>
      </w:r>
    </w:p>
    <w:bookmarkEnd w:id="255"/>
    <w:bookmarkStart w:name="z279" w:id="256"/>
    <w:p>
      <w:pPr>
        <w:spacing w:after="0"/>
        <w:ind w:left="0"/>
        <w:jc w:val="both"/>
      </w:pPr>
      <w:r>
        <w:rPr>
          <w:rFonts w:ascii="Times New Roman"/>
          <w:b w:val="false"/>
          <w:i w:val="false"/>
          <w:color w:val="000000"/>
          <w:sz w:val="28"/>
        </w:rPr>
        <w:t>
      пункт 6 изложить в следующей редакции:</w:t>
      </w:r>
    </w:p>
    <w:bookmarkEnd w:id="256"/>
    <w:bookmarkStart w:name="z280" w:id="257"/>
    <w:p>
      <w:pPr>
        <w:spacing w:after="0"/>
        <w:ind w:left="0"/>
        <w:jc w:val="both"/>
      </w:pPr>
      <w:r>
        <w:rPr>
          <w:rFonts w:ascii="Times New Roman"/>
          <w:b w:val="false"/>
          <w:i w:val="false"/>
          <w:color w:val="000000"/>
          <w:sz w:val="28"/>
        </w:rPr>
        <w:t>
      "6. Часовые внутри отапливаемых помещений при температуре не ниже плюс восемнадцать градусов по Цельсию должны быть всегда без полевых утепленных курток (шинелей).";</w:t>
      </w:r>
    </w:p>
    <w:bookmarkEnd w:id="257"/>
    <w:bookmarkStart w:name="z281"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уставу гарнизонной и караульной служб:</w:t>
      </w:r>
    </w:p>
    <w:bookmarkEnd w:id="258"/>
    <w:bookmarkStart w:name="z282" w:id="259"/>
    <w:p>
      <w:pPr>
        <w:spacing w:after="0"/>
        <w:ind w:left="0"/>
        <w:jc w:val="both"/>
      </w:pPr>
      <w:r>
        <w:rPr>
          <w:rFonts w:ascii="Times New Roman"/>
          <w:b w:val="false"/>
          <w:i w:val="false"/>
          <w:color w:val="000000"/>
          <w:sz w:val="28"/>
        </w:rPr>
        <w:t>
      заголовок изложить в следующей редакции:</w:t>
      </w:r>
    </w:p>
    <w:bookmarkEnd w:id="259"/>
    <w:bookmarkStart w:name="z283" w:id="260"/>
    <w:p>
      <w:pPr>
        <w:spacing w:after="0"/>
        <w:ind w:left="0"/>
        <w:jc w:val="both"/>
      </w:pPr>
      <w:r>
        <w:rPr>
          <w:rFonts w:ascii="Times New Roman"/>
          <w:b w:val="false"/>
          <w:i w:val="false"/>
          <w:color w:val="000000"/>
          <w:sz w:val="28"/>
        </w:rPr>
        <w:t>
      "Оборудование караульного помещения и комнаты дежурной смены гауптвахт органов военной полиции";</w:t>
      </w:r>
    </w:p>
    <w:bookmarkEnd w:id="260"/>
    <w:bookmarkStart w:name="z284" w:id="261"/>
    <w:p>
      <w:pPr>
        <w:spacing w:after="0"/>
        <w:ind w:left="0"/>
        <w:jc w:val="both"/>
      </w:pPr>
      <w:r>
        <w:rPr>
          <w:rFonts w:ascii="Times New Roman"/>
          <w:b w:val="false"/>
          <w:i w:val="false"/>
          <w:color w:val="000000"/>
          <w:sz w:val="28"/>
        </w:rPr>
        <w:t>
      подпункт 10) пункта 3 исключить;</w:t>
      </w:r>
    </w:p>
    <w:bookmarkEnd w:id="261"/>
    <w:bookmarkStart w:name="z285" w:id="262"/>
    <w:p>
      <w:pPr>
        <w:spacing w:after="0"/>
        <w:ind w:left="0"/>
        <w:jc w:val="both"/>
      </w:pPr>
      <w:r>
        <w:rPr>
          <w:rFonts w:ascii="Times New Roman"/>
          <w:b w:val="false"/>
          <w:i w:val="false"/>
          <w:color w:val="000000"/>
          <w:sz w:val="28"/>
        </w:rPr>
        <w:t>
      дополнить пунктами 16 и 17 следующего содержания:</w:t>
      </w:r>
    </w:p>
    <w:bookmarkEnd w:id="262"/>
    <w:bookmarkStart w:name="z286" w:id="263"/>
    <w:p>
      <w:pPr>
        <w:spacing w:after="0"/>
        <w:ind w:left="0"/>
        <w:jc w:val="both"/>
      </w:pPr>
      <w:r>
        <w:rPr>
          <w:rFonts w:ascii="Times New Roman"/>
          <w:b w:val="false"/>
          <w:i w:val="false"/>
          <w:color w:val="000000"/>
          <w:sz w:val="28"/>
        </w:rPr>
        <w:t>
      "16. В комнате дежурной смены гауптвахты должны быть:</w:t>
      </w:r>
    </w:p>
    <w:bookmarkEnd w:id="263"/>
    <w:bookmarkStart w:name="z287" w:id="264"/>
    <w:p>
      <w:pPr>
        <w:spacing w:after="0"/>
        <w:ind w:left="0"/>
        <w:jc w:val="both"/>
      </w:pPr>
      <w:r>
        <w:rPr>
          <w:rFonts w:ascii="Times New Roman"/>
          <w:b w:val="false"/>
          <w:i w:val="false"/>
          <w:color w:val="000000"/>
          <w:sz w:val="28"/>
        </w:rPr>
        <w:t>
      1) стол и стулья;</w:t>
      </w:r>
    </w:p>
    <w:bookmarkEnd w:id="264"/>
    <w:bookmarkStart w:name="z288" w:id="265"/>
    <w:p>
      <w:pPr>
        <w:spacing w:after="0"/>
        <w:ind w:left="0"/>
        <w:jc w:val="both"/>
      </w:pPr>
      <w:r>
        <w:rPr>
          <w:rFonts w:ascii="Times New Roman"/>
          <w:b w:val="false"/>
          <w:i w:val="false"/>
          <w:color w:val="000000"/>
          <w:sz w:val="28"/>
        </w:rPr>
        <w:t>
      2) стенд с документацией;</w:t>
      </w:r>
    </w:p>
    <w:bookmarkEnd w:id="265"/>
    <w:bookmarkStart w:name="z289" w:id="266"/>
    <w:p>
      <w:pPr>
        <w:spacing w:after="0"/>
        <w:ind w:left="0"/>
        <w:jc w:val="both"/>
      </w:pPr>
      <w:r>
        <w:rPr>
          <w:rFonts w:ascii="Times New Roman"/>
          <w:b w:val="false"/>
          <w:i w:val="false"/>
          <w:color w:val="000000"/>
          <w:sz w:val="28"/>
        </w:rPr>
        <w:t>
      3) общевоинские уставы;</w:t>
      </w:r>
    </w:p>
    <w:bookmarkEnd w:id="266"/>
    <w:bookmarkStart w:name="z290" w:id="267"/>
    <w:p>
      <w:pPr>
        <w:spacing w:after="0"/>
        <w:ind w:left="0"/>
        <w:jc w:val="both"/>
      </w:pPr>
      <w:r>
        <w:rPr>
          <w:rFonts w:ascii="Times New Roman"/>
          <w:b w:val="false"/>
          <w:i w:val="false"/>
          <w:color w:val="000000"/>
          <w:sz w:val="28"/>
        </w:rPr>
        <w:t>
      4) часы;</w:t>
      </w:r>
    </w:p>
    <w:bookmarkEnd w:id="267"/>
    <w:bookmarkStart w:name="z291" w:id="268"/>
    <w:p>
      <w:pPr>
        <w:spacing w:after="0"/>
        <w:ind w:left="0"/>
        <w:jc w:val="both"/>
      </w:pPr>
      <w:r>
        <w:rPr>
          <w:rFonts w:ascii="Times New Roman"/>
          <w:b w:val="false"/>
          <w:i w:val="false"/>
          <w:color w:val="000000"/>
          <w:sz w:val="28"/>
        </w:rPr>
        <w:t>
      5) радиоприемник;</w:t>
      </w:r>
    </w:p>
    <w:bookmarkEnd w:id="268"/>
    <w:bookmarkStart w:name="z292" w:id="269"/>
    <w:p>
      <w:pPr>
        <w:spacing w:after="0"/>
        <w:ind w:left="0"/>
        <w:jc w:val="both"/>
      </w:pPr>
      <w:r>
        <w:rPr>
          <w:rFonts w:ascii="Times New Roman"/>
          <w:b w:val="false"/>
          <w:i w:val="false"/>
          <w:color w:val="000000"/>
          <w:sz w:val="28"/>
        </w:rPr>
        <w:t>
      6) резервные источники освещения (керосиновая лампа типа "Летучая мышь"), фонари (2 штуки) с запасными батареями;</w:t>
      </w:r>
    </w:p>
    <w:bookmarkEnd w:id="269"/>
    <w:bookmarkStart w:name="z293" w:id="270"/>
    <w:p>
      <w:pPr>
        <w:spacing w:after="0"/>
        <w:ind w:left="0"/>
        <w:jc w:val="both"/>
      </w:pPr>
      <w:r>
        <w:rPr>
          <w:rFonts w:ascii="Times New Roman"/>
          <w:b w:val="false"/>
          <w:i w:val="false"/>
          <w:color w:val="000000"/>
          <w:sz w:val="28"/>
        </w:rPr>
        <w:t>
      7) термометр (внутренний и наружный);</w:t>
      </w:r>
    </w:p>
    <w:bookmarkEnd w:id="270"/>
    <w:bookmarkStart w:name="z294" w:id="271"/>
    <w:p>
      <w:pPr>
        <w:spacing w:after="0"/>
        <w:ind w:left="0"/>
        <w:jc w:val="both"/>
      </w:pPr>
      <w:r>
        <w:rPr>
          <w:rFonts w:ascii="Times New Roman"/>
          <w:b w:val="false"/>
          <w:i w:val="false"/>
          <w:color w:val="000000"/>
          <w:sz w:val="28"/>
        </w:rPr>
        <w:t>
      8) ключи от камер арестованных;</w:t>
      </w:r>
    </w:p>
    <w:bookmarkEnd w:id="271"/>
    <w:bookmarkStart w:name="z295" w:id="272"/>
    <w:p>
      <w:pPr>
        <w:spacing w:after="0"/>
        <w:ind w:left="0"/>
        <w:jc w:val="both"/>
      </w:pPr>
      <w:r>
        <w:rPr>
          <w:rFonts w:ascii="Times New Roman"/>
          <w:b w:val="false"/>
          <w:i w:val="false"/>
          <w:color w:val="000000"/>
          <w:sz w:val="28"/>
        </w:rPr>
        <w:t>
      9) шкаф (пирамида) для хранения оружия, оборудованный светозвуковой сигнализацией, выведенной на дежурного по органу военной полиции;</w:t>
      </w:r>
    </w:p>
    <w:bookmarkEnd w:id="272"/>
    <w:bookmarkStart w:name="z296" w:id="273"/>
    <w:p>
      <w:pPr>
        <w:spacing w:after="0"/>
        <w:ind w:left="0"/>
        <w:jc w:val="both"/>
      </w:pPr>
      <w:r>
        <w:rPr>
          <w:rFonts w:ascii="Times New Roman"/>
          <w:b w:val="false"/>
          <w:i w:val="false"/>
          <w:color w:val="000000"/>
          <w:sz w:val="28"/>
        </w:rPr>
        <w:t>
      10) прямая телефонная и селекторная (радио) связь с дежурным по органу военной полиции;</w:t>
      </w:r>
    </w:p>
    <w:bookmarkEnd w:id="273"/>
    <w:bookmarkStart w:name="z297" w:id="274"/>
    <w:p>
      <w:pPr>
        <w:spacing w:after="0"/>
        <w:ind w:left="0"/>
        <w:jc w:val="both"/>
      </w:pPr>
      <w:r>
        <w:rPr>
          <w:rFonts w:ascii="Times New Roman"/>
          <w:b w:val="false"/>
          <w:i w:val="false"/>
          <w:color w:val="000000"/>
          <w:sz w:val="28"/>
        </w:rPr>
        <w:t>
      11) несгораемый шкаф или металлический ящик, прикрепленный к полу или к стене, для документов, денег и ценных предметов, принятых на хранение от арестованных.</w:t>
      </w:r>
    </w:p>
    <w:bookmarkEnd w:id="274"/>
    <w:bookmarkStart w:name="z298" w:id="275"/>
    <w:p>
      <w:pPr>
        <w:spacing w:after="0"/>
        <w:ind w:left="0"/>
        <w:jc w:val="both"/>
      </w:pPr>
      <w:r>
        <w:rPr>
          <w:rFonts w:ascii="Times New Roman"/>
          <w:b w:val="false"/>
          <w:i w:val="false"/>
          <w:color w:val="000000"/>
          <w:sz w:val="28"/>
        </w:rPr>
        <w:t>
      17. В комнате для отдыхающей смены должны быть:</w:t>
      </w:r>
    </w:p>
    <w:bookmarkEnd w:id="275"/>
    <w:bookmarkStart w:name="z299" w:id="276"/>
    <w:p>
      <w:pPr>
        <w:spacing w:after="0"/>
        <w:ind w:left="0"/>
        <w:jc w:val="both"/>
      </w:pPr>
      <w:r>
        <w:rPr>
          <w:rFonts w:ascii="Times New Roman"/>
          <w:b w:val="false"/>
          <w:i w:val="false"/>
          <w:color w:val="000000"/>
          <w:sz w:val="28"/>
        </w:rPr>
        <w:t>
      1) полумягкие топчаны с чехлами на изголовье;</w:t>
      </w:r>
    </w:p>
    <w:bookmarkEnd w:id="276"/>
    <w:bookmarkStart w:name="z300" w:id="277"/>
    <w:p>
      <w:pPr>
        <w:spacing w:after="0"/>
        <w:ind w:left="0"/>
        <w:jc w:val="both"/>
      </w:pPr>
      <w:r>
        <w:rPr>
          <w:rFonts w:ascii="Times New Roman"/>
          <w:b w:val="false"/>
          <w:i w:val="false"/>
          <w:color w:val="000000"/>
          <w:sz w:val="28"/>
        </w:rPr>
        <w:t>
      2) шкаф для одежды и личных вещей дежурной смены гауптвахты;</w:t>
      </w:r>
    </w:p>
    <w:bookmarkEnd w:id="277"/>
    <w:bookmarkStart w:name="z301" w:id="278"/>
    <w:p>
      <w:pPr>
        <w:spacing w:after="0"/>
        <w:ind w:left="0"/>
        <w:jc w:val="both"/>
      </w:pPr>
      <w:r>
        <w:rPr>
          <w:rFonts w:ascii="Times New Roman"/>
          <w:b w:val="false"/>
          <w:i w:val="false"/>
          <w:color w:val="000000"/>
          <w:sz w:val="28"/>
        </w:rPr>
        <w:t>
      3) прикроватные тумбочки.";</w:t>
      </w:r>
    </w:p>
    <w:bookmarkEnd w:id="278"/>
    <w:bookmarkStart w:name="z302" w:id="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уставу гарнизонной и караульной служб:</w:t>
      </w:r>
    </w:p>
    <w:bookmarkEnd w:id="279"/>
    <w:bookmarkStart w:name="z303" w:id="280"/>
    <w:p>
      <w:pPr>
        <w:spacing w:after="0"/>
        <w:ind w:left="0"/>
        <w:jc w:val="both"/>
      </w:pPr>
      <w:r>
        <w:rPr>
          <w:rFonts w:ascii="Times New Roman"/>
          <w:b w:val="false"/>
          <w:i w:val="false"/>
          <w:color w:val="000000"/>
          <w:sz w:val="28"/>
        </w:rPr>
        <w:t>
      пункт 1 изложить в следующей редакции:</w:t>
      </w:r>
    </w:p>
    <w:bookmarkEnd w:id="280"/>
    <w:bookmarkStart w:name="z304" w:id="281"/>
    <w:p>
      <w:pPr>
        <w:spacing w:after="0"/>
        <w:ind w:left="0"/>
        <w:jc w:val="both"/>
      </w:pPr>
      <w:r>
        <w:rPr>
          <w:rFonts w:ascii="Times New Roman"/>
          <w:b w:val="false"/>
          <w:i w:val="false"/>
          <w:color w:val="000000"/>
          <w:sz w:val="28"/>
        </w:rPr>
        <w:t>
      "1. Территория, на которой расположены охраняемые объекты, должна иметь внешнее и внутреннее ограждение высотой не менее двух метров с расстоянием между проволочными нитями: в нижней части – не более 5 см, в верхней части – не более 15 см. Расстояние между внешним и внутренним ограждениями определяется в зависимости от местных условий и может быть 10 м. и более. Между ограждениями оборудуются тропа (путь) для движения часовых и контрольно-следовая полоса, примыкающая к внешней стороне ограждения, шириной не менее пяти метров.</w:t>
      </w:r>
    </w:p>
    <w:bookmarkEnd w:id="281"/>
    <w:bookmarkStart w:name="z305" w:id="282"/>
    <w:p>
      <w:pPr>
        <w:spacing w:after="0"/>
        <w:ind w:left="0"/>
        <w:jc w:val="both"/>
      </w:pPr>
      <w:r>
        <w:rPr>
          <w:rFonts w:ascii="Times New Roman"/>
          <w:b w:val="false"/>
          <w:i w:val="false"/>
          <w:color w:val="000000"/>
          <w:sz w:val="28"/>
        </w:rPr>
        <w:t>
      Для удобства наблюдения за подступами к охраняемому объекту между ограждениями (у внешнего периметра) устанавливаются наблюдательные вышки с пуленепробиваемым ограждением, оборудованные средствами связи и заземлением, согласно рисунку.</w:t>
      </w:r>
    </w:p>
    <w:bookmarkEnd w:id="282"/>
    <w:bookmarkStart w:name="z306" w:id="283"/>
    <w:p>
      <w:pPr>
        <w:spacing w:after="0"/>
        <w:ind w:left="0"/>
        <w:jc w:val="both"/>
      </w:pPr>
      <w:r>
        <w:rPr>
          <w:rFonts w:ascii="Times New Roman"/>
          <w:b w:val="false"/>
          <w:i w:val="false"/>
          <w:color w:val="000000"/>
          <w:sz w:val="28"/>
        </w:rPr>
        <w:t>
      Параметры ограждения охраняемых объектов, а также наблюдательных вышек при необходимости, в том числе в зависимости от рельефа местности, конфигурации и местных условий, изменяются решением начальника Генерального штаба Вооруженных Сил, а также первых руководителей других войск и воинских формирований Республики Казахстан с учетом требований, предусмотренных актами Правительства Республики Казахстан.</w:t>
      </w:r>
    </w:p>
    <w:bookmarkEnd w:id="283"/>
    <w:bookmarkStart w:name="z307"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85"/>
    <w:p>
      <w:pPr>
        <w:spacing w:after="0"/>
        <w:ind w:left="0"/>
        <w:jc w:val="both"/>
      </w:pPr>
      <w:r>
        <w:rPr>
          <w:rFonts w:ascii="Times New Roman"/>
          <w:b w:val="false"/>
          <w:i w:val="false"/>
          <w:color w:val="000000"/>
          <w:sz w:val="28"/>
        </w:rPr>
        <w:t>
      ";</w:t>
      </w:r>
    </w:p>
    <w:bookmarkEnd w:id="285"/>
    <w:bookmarkStart w:name="z309" w:id="286"/>
    <w:p>
      <w:pPr>
        <w:spacing w:after="0"/>
        <w:ind w:left="0"/>
        <w:jc w:val="both"/>
      </w:pPr>
      <w:r>
        <w:rPr>
          <w:rFonts w:ascii="Times New Roman"/>
          <w:b w:val="false"/>
          <w:i w:val="false"/>
          <w:color w:val="000000"/>
          <w:sz w:val="28"/>
        </w:rPr>
        <w:t>
      в пункте 2:</w:t>
      </w:r>
    </w:p>
    <w:bookmarkEnd w:id="286"/>
    <w:bookmarkStart w:name="z310" w:id="287"/>
    <w:p>
      <w:pPr>
        <w:spacing w:after="0"/>
        <w:ind w:left="0"/>
        <w:jc w:val="both"/>
      </w:pPr>
      <w:r>
        <w:rPr>
          <w:rFonts w:ascii="Times New Roman"/>
          <w:b w:val="false"/>
          <w:i w:val="false"/>
          <w:color w:val="000000"/>
          <w:sz w:val="28"/>
        </w:rPr>
        <w:t>
      в часть первую внесено изменение на казахском языке, текст на русском языке не меняется;</w:t>
      </w:r>
    </w:p>
    <w:bookmarkEnd w:id="287"/>
    <w:bookmarkStart w:name="z311" w:id="288"/>
    <w:p>
      <w:pPr>
        <w:spacing w:after="0"/>
        <w:ind w:left="0"/>
        <w:jc w:val="both"/>
      </w:pPr>
      <w:r>
        <w:rPr>
          <w:rFonts w:ascii="Times New Roman"/>
          <w:b w:val="false"/>
          <w:i w:val="false"/>
          <w:color w:val="000000"/>
          <w:sz w:val="28"/>
        </w:rPr>
        <w:t>
      часть вторую изложить в следующей редакции:</w:t>
      </w:r>
    </w:p>
    <w:bookmarkEnd w:id="288"/>
    <w:bookmarkStart w:name="z312" w:id="289"/>
    <w:p>
      <w:pPr>
        <w:spacing w:after="0"/>
        <w:ind w:left="0"/>
        <w:jc w:val="both"/>
      </w:pPr>
      <w:r>
        <w:rPr>
          <w:rFonts w:ascii="Times New Roman"/>
          <w:b w:val="false"/>
          <w:i w:val="false"/>
          <w:color w:val="000000"/>
          <w:sz w:val="28"/>
        </w:rPr>
        <w:t>
      "На подходах к территории с охраняемыми объектами устанавливаются хорошо видимые днем и ночью указатели с надписью, например: "Проход (проезд, пролет) запрещен (закрыт)". Обход (объезд, пролет) указывается стрелкой.";</w:t>
      </w:r>
    </w:p>
    <w:bookmarkEnd w:id="289"/>
    <w:bookmarkStart w:name="z313" w:id="290"/>
    <w:p>
      <w:pPr>
        <w:spacing w:after="0"/>
        <w:ind w:left="0"/>
        <w:jc w:val="both"/>
      </w:pPr>
      <w:r>
        <w:rPr>
          <w:rFonts w:ascii="Times New Roman"/>
          <w:b w:val="false"/>
          <w:i w:val="false"/>
          <w:color w:val="000000"/>
          <w:sz w:val="28"/>
        </w:rPr>
        <w:t>
      дополнить абзацем следующего содержания:</w:t>
      </w:r>
    </w:p>
    <w:bookmarkEnd w:id="290"/>
    <w:bookmarkStart w:name="z314" w:id="291"/>
    <w:p>
      <w:pPr>
        <w:spacing w:after="0"/>
        <w:ind w:left="0"/>
        <w:jc w:val="both"/>
      </w:pPr>
      <w:r>
        <w:rPr>
          <w:rFonts w:ascii="Times New Roman"/>
          <w:b w:val="false"/>
          <w:i w:val="false"/>
          <w:color w:val="000000"/>
          <w:sz w:val="28"/>
        </w:rPr>
        <w:t>
      "Пролеты воздушных судов, в том числе беспилотных летательных аппаратов, над территорией охраняемых объектов осуществляются в соответствии с законодательством об использовании воздушного пространства Республики Казахстан и деятельности авиации.";</w:t>
      </w:r>
    </w:p>
    <w:bookmarkEnd w:id="291"/>
    <w:bookmarkStart w:name="z315" w:id="292"/>
    <w:p>
      <w:pPr>
        <w:spacing w:after="0"/>
        <w:ind w:left="0"/>
        <w:jc w:val="both"/>
      </w:pPr>
      <w:r>
        <w:rPr>
          <w:rFonts w:ascii="Times New Roman"/>
          <w:b w:val="false"/>
          <w:i w:val="false"/>
          <w:color w:val="000000"/>
          <w:sz w:val="28"/>
        </w:rPr>
        <w:t>
      пункт 8 изложить в следующей редакции:</w:t>
      </w:r>
    </w:p>
    <w:bookmarkEnd w:id="292"/>
    <w:bookmarkStart w:name="z316" w:id="293"/>
    <w:p>
      <w:pPr>
        <w:spacing w:after="0"/>
        <w:ind w:left="0"/>
        <w:jc w:val="both"/>
      </w:pPr>
      <w:r>
        <w:rPr>
          <w:rFonts w:ascii="Times New Roman"/>
          <w:b w:val="false"/>
          <w:i w:val="false"/>
          <w:color w:val="000000"/>
          <w:sz w:val="28"/>
        </w:rPr>
        <w:t>
      "8. На каждом наружном (а в необходимых случаях и на внутреннем) посту, непосредственно у охраняемого объекта (склада, хранилища и других объектов) должны быть средства пожаротушения: огнетушители, ящики с песком, бочки с водой, ведра и инвентарь (лопаты, топоры, ломы, багры, кошма). Для часовых, несущих службу между внутренним и внешним ограждением в непосредственной близости от наблюдательной вышки, оборудуется полевой противопожарный щит.";</w:t>
      </w:r>
    </w:p>
    <w:bookmarkEnd w:id="293"/>
    <w:bookmarkStart w:name="z317" w:id="2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строевом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bookmarkStart w:name="z319" w:id="295"/>
    <w:p>
      <w:pPr>
        <w:spacing w:after="0"/>
        <w:ind w:left="0"/>
        <w:jc w:val="both"/>
      </w:pPr>
      <w:r>
        <w:rPr>
          <w:rFonts w:ascii="Times New Roman"/>
          <w:b w:val="false"/>
          <w:i w:val="false"/>
          <w:color w:val="000000"/>
          <w:sz w:val="28"/>
        </w:rPr>
        <w:t>
      "129. Заместители командира батальона и сержант батальона в развернутом строю становятся в две шеренги левее командира батальона, а другие офицеры батальона, не показанные на рисунках 29 – 31, строятся с остальным составом управления батальона.";</w:t>
      </w:r>
    </w:p>
    <w:bookmarkEnd w:id="295"/>
    <w:bookmarkStart w:name="z320" w:id="296"/>
    <w:p>
      <w:pPr>
        <w:spacing w:after="0"/>
        <w:ind w:left="0"/>
        <w:jc w:val="both"/>
      </w:pPr>
      <w:r>
        <w:rPr>
          <w:rFonts w:ascii="Times New Roman"/>
          <w:b w:val="false"/>
          <w:i w:val="false"/>
          <w:color w:val="000000"/>
          <w:sz w:val="28"/>
        </w:rPr>
        <w:t xml:space="preserve">
      рисунки 29, 30 и 31, изображенные в </w:t>
      </w:r>
      <w:r>
        <w:rPr>
          <w:rFonts w:ascii="Times New Roman"/>
          <w:b w:val="false"/>
          <w:i w:val="false"/>
          <w:color w:val="000000"/>
          <w:sz w:val="28"/>
        </w:rPr>
        <w:t>пункте 129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Указу;</w:t>
      </w:r>
    </w:p>
    <w:bookmarkEnd w:id="296"/>
    <w:bookmarkStart w:name="z321" w:id="29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132</w:t>
      </w:r>
      <w:r>
        <w:rPr>
          <w:rFonts w:ascii="Times New Roman"/>
          <w:b w:val="false"/>
          <w:i w:val="false"/>
          <w:color w:val="000000"/>
          <w:sz w:val="28"/>
        </w:rPr>
        <w:t xml:space="preserve"> изложить в следующей редакции:</w:t>
      </w:r>
    </w:p>
    <w:bookmarkEnd w:id="297"/>
    <w:bookmarkStart w:name="z322" w:id="298"/>
    <w:p>
      <w:pPr>
        <w:spacing w:after="0"/>
        <w:ind w:left="0"/>
        <w:jc w:val="both"/>
      </w:pPr>
      <w:r>
        <w:rPr>
          <w:rFonts w:ascii="Times New Roman"/>
          <w:b w:val="false"/>
          <w:i w:val="false"/>
          <w:color w:val="000000"/>
          <w:sz w:val="28"/>
        </w:rPr>
        <w:t>
      "Командир батальона двигается впереди командира направляющего подразделения, в двух шагах за командиром батальона в две шеренги двигаются его заместители, начальник штаба и сержант батальона, а за ними в двух шагах двигается остальной состав управления батальона.";</w:t>
      </w:r>
    </w:p>
    <w:bookmarkEnd w:id="298"/>
    <w:bookmarkStart w:name="z323" w:id="299"/>
    <w:p>
      <w:pPr>
        <w:spacing w:after="0"/>
        <w:ind w:left="0"/>
        <w:jc w:val="both"/>
      </w:pPr>
      <w:r>
        <w:rPr>
          <w:rFonts w:ascii="Times New Roman"/>
          <w:b w:val="false"/>
          <w:i w:val="false"/>
          <w:color w:val="000000"/>
          <w:sz w:val="28"/>
        </w:rPr>
        <w:t xml:space="preserve">
      рисунок 33, изображенный в </w:t>
      </w:r>
      <w:r>
        <w:rPr>
          <w:rFonts w:ascii="Times New Roman"/>
          <w:b w:val="false"/>
          <w:i w:val="false"/>
          <w:color w:val="000000"/>
          <w:sz w:val="28"/>
        </w:rPr>
        <w:t>пункте 135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Указу;</w:t>
      </w:r>
    </w:p>
    <w:bookmarkEnd w:id="299"/>
    <w:bookmarkStart w:name="z324" w:id="300"/>
    <w:p>
      <w:pPr>
        <w:spacing w:after="0"/>
        <w:ind w:left="0"/>
        <w:jc w:val="both"/>
      </w:pPr>
      <w:r>
        <w:rPr>
          <w:rFonts w:ascii="Times New Roman"/>
          <w:b w:val="false"/>
          <w:i w:val="false"/>
          <w:color w:val="000000"/>
          <w:sz w:val="28"/>
        </w:rPr>
        <w:t xml:space="preserve">
      часть третью и четвертую </w:t>
      </w:r>
      <w:r>
        <w:rPr>
          <w:rFonts w:ascii="Times New Roman"/>
          <w:b w:val="false"/>
          <w:i w:val="false"/>
          <w:color w:val="000000"/>
          <w:sz w:val="28"/>
        </w:rPr>
        <w:t>пункта 135</w:t>
      </w:r>
      <w:r>
        <w:rPr>
          <w:rFonts w:ascii="Times New Roman"/>
          <w:b w:val="false"/>
          <w:i w:val="false"/>
          <w:color w:val="000000"/>
          <w:sz w:val="28"/>
        </w:rPr>
        <w:t xml:space="preserve"> изложить в следующей редакции:</w:t>
      </w:r>
    </w:p>
    <w:bookmarkEnd w:id="300"/>
    <w:bookmarkStart w:name="z325" w:id="301"/>
    <w:p>
      <w:pPr>
        <w:spacing w:after="0"/>
        <w:ind w:left="0"/>
        <w:jc w:val="both"/>
      </w:pPr>
      <w:r>
        <w:rPr>
          <w:rFonts w:ascii="Times New Roman"/>
          <w:b w:val="false"/>
          <w:i w:val="false"/>
          <w:color w:val="000000"/>
          <w:sz w:val="28"/>
        </w:rPr>
        <w:t>
      "Управление бригады (полка) строится правее батальонов. Заместители командира бригады (полка) и сержант бригады (полка) становятся правее управления, а при построении с Боевым Знаменем – правее его, при вручении Боевого Знамени части – согласно приложению 7 к настоящему Указу. Интервалы между батальонами – три шага (рис. 33).</w:t>
      </w:r>
    </w:p>
    <w:bookmarkEnd w:id="301"/>
    <w:bookmarkStart w:name="z326" w:id="302"/>
    <w:p>
      <w:pPr>
        <w:spacing w:after="0"/>
        <w:ind w:left="0"/>
        <w:jc w:val="both"/>
      </w:pPr>
      <w:r>
        <w:rPr>
          <w:rFonts w:ascii="Times New Roman"/>
          <w:b w:val="false"/>
          <w:i w:val="false"/>
          <w:color w:val="000000"/>
          <w:sz w:val="28"/>
        </w:rPr>
        <w:t>
      Начальники родов войск и служб, подчиненные им офицеры строятся в составе управления бригады (полка).";</w:t>
      </w:r>
    </w:p>
    <w:bookmarkEnd w:id="302"/>
    <w:bookmarkStart w:name="z327" w:id="3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329" w:id="304"/>
    <w:p>
      <w:pPr>
        <w:spacing w:after="0"/>
        <w:ind w:left="0"/>
        <w:jc w:val="both"/>
      </w:pPr>
      <w:r>
        <w:rPr>
          <w:rFonts w:ascii="Times New Roman"/>
          <w:b w:val="false"/>
          <w:i w:val="false"/>
          <w:color w:val="000000"/>
          <w:sz w:val="28"/>
        </w:rPr>
        <w:t>
      "Под воинской частью (учреждением) (далее – воинская часть) понимается республиканское государственное учреждение, являющееся организационно-самостоятельной единицей Вооруженных Сил, других войск и воинских формирований Республики Казахстан, которому присваивается условное и (или) действительное наименование.";</w:t>
      </w:r>
    </w:p>
    <w:bookmarkEnd w:id="304"/>
    <w:bookmarkStart w:name="z330"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05"/>
    <w:bookmarkStart w:name="z331" w:id="306"/>
    <w:p>
      <w:pPr>
        <w:spacing w:after="0"/>
        <w:ind w:left="0"/>
        <w:jc w:val="both"/>
      </w:pPr>
      <w:r>
        <w:rPr>
          <w:rFonts w:ascii="Times New Roman"/>
          <w:b w:val="false"/>
          <w:i w:val="false"/>
          <w:color w:val="000000"/>
          <w:sz w:val="28"/>
        </w:rPr>
        <w:t>
      подпункт 1) изложить в следующей редакции:</w:t>
      </w:r>
    </w:p>
    <w:bookmarkEnd w:id="306"/>
    <w:bookmarkStart w:name="z332" w:id="307"/>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другие нормативные правовые акты Республики Казахстан;";</w:t>
      </w:r>
    </w:p>
    <w:bookmarkEnd w:id="307"/>
    <w:bookmarkStart w:name="z333" w:id="308"/>
    <w:p>
      <w:pPr>
        <w:spacing w:after="0"/>
        <w:ind w:left="0"/>
        <w:jc w:val="both"/>
      </w:pPr>
      <w:r>
        <w:rPr>
          <w:rFonts w:ascii="Times New Roman"/>
          <w:b w:val="false"/>
          <w:i w:val="false"/>
          <w:color w:val="000000"/>
          <w:sz w:val="28"/>
        </w:rPr>
        <w:t>
      подпункт 4) изложить в следующей редакции:</w:t>
      </w:r>
    </w:p>
    <w:bookmarkEnd w:id="308"/>
    <w:bookmarkStart w:name="z334" w:id="309"/>
    <w:p>
      <w:pPr>
        <w:spacing w:after="0"/>
        <w:ind w:left="0"/>
        <w:jc w:val="both"/>
      </w:pPr>
      <w:r>
        <w:rPr>
          <w:rFonts w:ascii="Times New Roman"/>
          <w:b w:val="false"/>
          <w:i w:val="false"/>
          <w:color w:val="000000"/>
          <w:sz w:val="28"/>
        </w:rPr>
        <w:t>
      "4) быть дисциплинированным, бдительным и не допускать разглашения государственных секретов;"</w:t>
      </w:r>
    </w:p>
    <w:bookmarkEnd w:id="309"/>
    <w:bookmarkStart w:name="z335" w:id="310"/>
    <w:p>
      <w:pPr>
        <w:spacing w:after="0"/>
        <w:ind w:left="0"/>
        <w:jc w:val="both"/>
      </w:pPr>
      <w:r>
        <w:rPr>
          <w:rFonts w:ascii="Times New Roman"/>
          <w:b w:val="false"/>
          <w:i w:val="false"/>
          <w:color w:val="000000"/>
          <w:sz w:val="28"/>
        </w:rPr>
        <w:t>
      дополнить подпунктом 8) следующего содержания:</w:t>
      </w:r>
    </w:p>
    <w:bookmarkEnd w:id="310"/>
    <w:bookmarkStart w:name="z336" w:id="311"/>
    <w:p>
      <w:pPr>
        <w:spacing w:after="0"/>
        <w:ind w:left="0"/>
        <w:jc w:val="both"/>
      </w:pPr>
      <w:r>
        <w:rPr>
          <w:rFonts w:ascii="Times New Roman"/>
          <w:b w:val="false"/>
          <w:i w:val="false"/>
          <w:color w:val="000000"/>
          <w:sz w:val="28"/>
        </w:rPr>
        <w:t>
      "8) соблюдать нормы служебной этики, установленные законодательством Республики Казахстан.";</w:t>
      </w:r>
    </w:p>
    <w:bookmarkEnd w:id="311"/>
    <w:bookmarkStart w:name="z337" w:id="3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12"/>
    <w:bookmarkStart w:name="z338" w:id="313"/>
    <w:p>
      <w:pPr>
        <w:spacing w:after="0"/>
        <w:ind w:left="0"/>
        <w:jc w:val="both"/>
      </w:pPr>
      <w:r>
        <w:rPr>
          <w:rFonts w:ascii="Times New Roman"/>
          <w:b w:val="false"/>
          <w:i w:val="false"/>
          <w:color w:val="000000"/>
          <w:sz w:val="28"/>
        </w:rPr>
        <w:t>
      "21. Заместители командиров (начальников) подразделений, воинских частей, начальники пограничных управлений, старшие помощники командиров кораблей в отношении подчиненных им лиц пользуются дисциплинарной властью на одну ступень ниже прав, предоставленных их непосредственным начальникам.";</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40" w:id="314"/>
    <w:p>
      <w:pPr>
        <w:spacing w:after="0"/>
        <w:ind w:left="0"/>
        <w:jc w:val="both"/>
      </w:pPr>
      <w:r>
        <w:rPr>
          <w:rFonts w:ascii="Times New Roman"/>
          <w:b w:val="false"/>
          <w:i w:val="false"/>
          <w:color w:val="000000"/>
          <w:sz w:val="28"/>
        </w:rPr>
        <w:t>
      "25. Начальники департаментов, управлений и главных инспекций Министерства обороны Республики Казахстан, начальники департаментов и управлений Генерального штаба, начальники главных управлений Вооруженных Сил, а также начальники департаментов Пограничной службы в отношении подчиненных им военнослужащих пользуются дисциплинарными правами командующего войсками регионального командования.";</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42" w:id="315"/>
    <w:p>
      <w:pPr>
        <w:spacing w:after="0"/>
        <w:ind w:left="0"/>
        <w:jc w:val="both"/>
      </w:pPr>
      <w:r>
        <w:rPr>
          <w:rFonts w:ascii="Times New Roman"/>
          <w:b w:val="false"/>
          <w:i w:val="false"/>
          <w:color w:val="000000"/>
          <w:sz w:val="28"/>
        </w:rPr>
        <w:t>
      "27. Заместители Министра обороны Республики Казахстан, первый заместитель начальника Генерального штаба Вооруженных Сил Республики Казахстан, заместители Председателя Комитета национальной безопасности Республики Казахстан, Министра внутренних дел Республики Казахстан, Министра по чрезвычайным ситуациям Республики Казахстан, заместитель Начальника Службы государственной охраны Республики Казахстан – командующий Силами особого назначения, Главнокомандующий Национальной гвардией, Главный военный прокурор в отношении подчиненных им военнослужащих пользуются правами Главнокомандующего видом Вооруженных Сил.";</w:t>
      </w:r>
    </w:p>
    <w:bookmarkEnd w:id="315"/>
    <w:bookmarkStart w:name="z343" w:id="3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316"/>
    <w:bookmarkStart w:name="z344" w:id="317"/>
    <w:p>
      <w:pPr>
        <w:spacing w:after="0"/>
        <w:ind w:left="0"/>
        <w:jc w:val="both"/>
      </w:pPr>
      <w:r>
        <w:rPr>
          <w:rFonts w:ascii="Times New Roman"/>
          <w:b w:val="false"/>
          <w:i w:val="false"/>
          <w:color w:val="000000"/>
          <w:sz w:val="28"/>
        </w:rPr>
        <w:t>
      "28. Министр обороны Республики Казахстан, Председатель Комитета национальной безопасности Республики Казахстан, Начальник Службы государственной охраны Республики Казахстан, Министр внутренних дел Республики Казахстан, Министр по чрезвычайным ситуациям Республики Казахстан и Генеральный прокурор Республики Казахстан в отношении подчиненных им военнослужащих пользуются дисциплинарными правами в полном объеме настоящего устава.";</w:t>
      </w:r>
    </w:p>
    <w:bookmarkEnd w:id="317"/>
    <w:bookmarkStart w:name="z345" w:id="31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18"/>
    <w:bookmarkStart w:name="z346" w:id="319"/>
    <w:p>
      <w:pPr>
        <w:spacing w:after="0"/>
        <w:ind w:left="0"/>
        <w:jc w:val="both"/>
      </w:pPr>
      <w:r>
        <w:rPr>
          <w:rFonts w:ascii="Times New Roman"/>
          <w:b w:val="false"/>
          <w:i w:val="false"/>
          <w:color w:val="000000"/>
          <w:sz w:val="28"/>
        </w:rPr>
        <w:t>
      "33. К военнослужащим срочной воинской службы, курсантам, кадетам военных учебных заведений, заключившим контракт о прохождении воинской службы, применяются следующие поощрения:";</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348" w:id="320"/>
    <w:p>
      <w:pPr>
        <w:spacing w:after="0"/>
        <w:ind w:left="0"/>
        <w:jc w:val="both"/>
      </w:pPr>
      <w:r>
        <w:rPr>
          <w:rFonts w:ascii="Times New Roman"/>
          <w:b w:val="false"/>
          <w:i w:val="false"/>
          <w:color w:val="000000"/>
          <w:sz w:val="28"/>
        </w:rPr>
        <w:t>
      "34. К курсантам, кадетам военных учебных заведений не применяется поощрение в виде предоставления краткосрочного отпуска.</w:t>
      </w:r>
    </w:p>
    <w:bookmarkEnd w:id="320"/>
    <w:bookmarkStart w:name="z349" w:id="321"/>
    <w:p>
      <w:pPr>
        <w:spacing w:after="0"/>
        <w:ind w:left="0"/>
        <w:jc w:val="both"/>
      </w:pPr>
      <w:r>
        <w:rPr>
          <w:rFonts w:ascii="Times New Roman"/>
          <w:b w:val="false"/>
          <w:i w:val="false"/>
          <w:color w:val="000000"/>
          <w:sz w:val="28"/>
        </w:rPr>
        <w:t>
      35. В военных учебных заведениях кроме поощрений, перечисленных в пункте 33 настоящего Устава, применяется также занесение на Доску почета фамилий курсантов и кадетов, окончивших военное учебное заведение с наилучшими показателями в учебе (с отличием).";</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51" w:id="322"/>
    <w:p>
      <w:pPr>
        <w:spacing w:after="0"/>
        <w:ind w:left="0"/>
        <w:jc w:val="both"/>
      </w:pPr>
      <w:r>
        <w:rPr>
          <w:rFonts w:ascii="Times New Roman"/>
          <w:b w:val="false"/>
          <w:i w:val="false"/>
          <w:color w:val="000000"/>
          <w:sz w:val="28"/>
        </w:rPr>
        <w:t>
      "42. В военных учебных заведениях, кроме поощрений, перечисленных в пункте 41 настоящего Устава, применяются занесение на Доску почета фамилий докторантов, интернов, магистрантов, окончивших военное учебное заведение с наилучшими показателями в учебе (с отличием), а также в качестве поощрения – определение первого, второго и третьего докторантов, интернов, магистрантов, окончивших военное учебное заведение с наилучшими показателями в учебе.";</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53" w:id="323"/>
    <w:p>
      <w:pPr>
        <w:spacing w:after="0"/>
        <w:ind w:left="0"/>
        <w:jc w:val="both"/>
      </w:pPr>
      <w:r>
        <w:rPr>
          <w:rFonts w:ascii="Times New Roman"/>
          <w:b w:val="false"/>
          <w:i w:val="false"/>
          <w:color w:val="000000"/>
          <w:sz w:val="28"/>
        </w:rPr>
        <w:t>
      "49. Поощрение – внеочередное увольнение из расположения воинской части или с корабля на берег – применяется в отношении военнослужащих срочной воинской службы, а также курсантов, кадетов военных учебных заведений и производится в дни, установленные командиром воинской части (начальником), с учетом интересов военнослужащих.";</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355" w:id="324"/>
    <w:p>
      <w:pPr>
        <w:spacing w:after="0"/>
        <w:ind w:left="0"/>
        <w:jc w:val="both"/>
      </w:pPr>
      <w:r>
        <w:rPr>
          <w:rFonts w:ascii="Times New Roman"/>
          <w:b w:val="false"/>
          <w:i w:val="false"/>
          <w:color w:val="000000"/>
          <w:sz w:val="28"/>
        </w:rPr>
        <w:t>
      "52. Поощрения – присвоение воинского звания досрочно, но не выше воинского звания, предусмотренного перечнем воинских должностей по занимаемым ими воинским должностям, и не более двух раз в период прохождения воинской службы – применяются в отношении военнослужащих, образцово выполняющих воинский долг, проявивших высокий профессионализм и усердие при несении боевого дежурства или исполнении иных обязанностей воинской службы.</w:t>
      </w:r>
    </w:p>
    <w:bookmarkEnd w:id="324"/>
    <w:bookmarkStart w:name="z356" w:id="325"/>
    <w:p>
      <w:pPr>
        <w:spacing w:after="0"/>
        <w:ind w:left="0"/>
        <w:jc w:val="both"/>
      </w:pPr>
      <w:r>
        <w:rPr>
          <w:rFonts w:ascii="Times New Roman"/>
          <w:b w:val="false"/>
          <w:i w:val="false"/>
          <w:color w:val="000000"/>
          <w:sz w:val="28"/>
        </w:rPr>
        <w:t>
      Военнослужащим офицерского состава, осуществляющим преподавательскую, научную деятельность и имеющим ученую степень, а также офицерам медицинских специальностей, осуществляющим лечебную деятельность, может быть присвоено очередное воинское звание до полковника включительно на одну ступень выше воинского звания, предусмотренного по занимаемой воинской должности.";</w:t>
      </w:r>
    </w:p>
    <w:bookmarkEnd w:id="325"/>
    <w:bookmarkStart w:name="z357" w:id="3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65</w:t>
      </w:r>
      <w:r>
        <w:rPr>
          <w:rFonts w:ascii="Times New Roman"/>
          <w:b w:val="false"/>
          <w:i w:val="false"/>
          <w:color w:val="000000"/>
          <w:sz w:val="28"/>
        </w:rPr>
        <w:t>:</w:t>
      </w:r>
    </w:p>
    <w:bookmarkEnd w:id="326"/>
    <w:bookmarkStart w:name="z358" w:id="32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27"/>
    <w:bookmarkStart w:name="z359" w:id="328"/>
    <w:p>
      <w:pPr>
        <w:spacing w:after="0"/>
        <w:ind w:left="0"/>
        <w:jc w:val="both"/>
      </w:pPr>
      <w:r>
        <w:rPr>
          <w:rFonts w:ascii="Times New Roman"/>
          <w:b w:val="false"/>
          <w:i w:val="false"/>
          <w:color w:val="000000"/>
          <w:sz w:val="28"/>
        </w:rPr>
        <w:t>
      "65. За совершение проступков на военнослужащих срочной воинской службы, курсантов и кадетов военных учебных заведений могут налагаться взыскания:";</w:t>
      </w:r>
    </w:p>
    <w:bookmarkEnd w:id="328"/>
    <w:bookmarkStart w:name="z360" w:id="329"/>
    <w:p>
      <w:pPr>
        <w:spacing w:after="0"/>
        <w:ind w:left="0"/>
        <w:jc w:val="both"/>
      </w:pPr>
      <w:r>
        <w:rPr>
          <w:rFonts w:ascii="Times New Roman"/>
          <w:b w:val="false"/>
          <w:i w:val="false"/>
          <w:color w:val="000000"/>
          <w:sz w:val="28"/>
        </w:rPr>
        <w:t>
      часть вторую изложить в следующей редакции:</w:t>
      </w:r>
    </w:p>
    <w:bookmarkEnd w:id="329"/>
    <w:bookmarkStart w:name="z361" w:id="330"/>
    <w:p>
      <w:pPr>
        <w:spacing w:after="0"/>
        <w:ind w:left="0"/>
        <w:jc w:val="both"/>
      </w:pPr>
      <w:r>
        <w:rPr>
          <w:rFonts w:ascii="Times New Roman"/>
          <w:b w:val="false"/>
          <w:i w:val="false"/>
          <w:color w:val="000000"/>
          <w:sz w:val="28"/>
        </w:rPr>
        <w:t>
      "К курсантам, кадетам военных учебных заведений, помимо взысканий, указанных в настоящем пункте, может быть применено взыскание – увольнение с воинской службы по отрицательным мотивам.";</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363" w:id="331"/>
    <w:p>
      <w:pPr>
        <w:spacing w:after="0"/>
        <w:ind w:left="0"/>
        <w:jc w:val="both"/>
      </w:pPr>
      <w:r>
        <w:rPr>
          <w:rFonts w:ascii="Times New Roman"/>
          <w:b w:val="false"/>
          <w:i w:val="false"/>
          <w:color w:val="000000"/>
          <w:sz w:val="28"/>
        </w:rPr>
        <w:t>
      "84. Командир (начальник) до принятия решения о наложении дисциплинарного взыскания определяет уполномоченное должностное лицо, равное или выше занимаемой должности военнослужащего, совершившего проступок, и поручает ему проведение служебного расследования в случаях:</w:t>
      </w:r>
    </w:p>
    <w:bookmarkEnd w:id="331"/>
    <w:bookmarkStart w:name="z364" w:id="332"/>
    <w:p>
      <w:pPr>
        <w:spacing w:after="0"/>
        <w:ind w:left="0"/>
        <w:jc w:val="both"/>
      </w:pPr>
      <w:r>
        <w:rPr>
          <w:rFonts w:ascii="Times New Roman"/>
          <w:b w:val="false"/>
          <w:i w:val="false"/>
          <w:color w:val="000000"/>
          <w:sz w:val="28"/>
        </w:rPr>
        <w:t>
      1) совершения военнослужащим проступка, за которое в соответствии с настоящим уставом предусмотрены предупреждение о неполном служебном соответствии, увольнение с воинской службы по отрицательным мотивам, снижение в должности или снижение в воинском звании на одну ступень;</w:t>
      </w:r>
    </w:p>
    <w:bookmarkEnd w:id="332"/>
    <w:bookmarkStart w:name="z365" w:id="333"/>
    <w:p>
      <w:pPr>
        <w:spacing w:after="0"/>
        <w:ind w:left="0"/>
        <w:jc w:val="both"/>
      </w:pPr>
      <w:r>
        <w:rPr>
          <w:rFonts w:ascii="Times New Roman"/>
          <w:b w:val="false"/>
          <w:i w:val="false"/>
          <w:color w:val="000000"/>
          <w:sz w:val="28"/>
        </w:rPr>
        <w:t>
      2) установления размера причиненного материального ущерба;</w:t>
      </w:r>
    </w:p>
    <w:bookmarkEnd w:id="333"/>
    <w:bookmarkStart w:name="z366" w:id="334"/>
    <w:p>
      <w:pPr>
        <w:spacing w:after="0"/>
        <w:ind w:left="0"/>
        <w:jc w:val="both"/>
      </w:pPr>
      <w:r>
        <w:rPr>
          <w:rFonts w:ascii="Times New Roman"/>
          <w:b w:val="false"/>
          <w:i w:val="false"/>
          <w:color w:val="000000"/>
          <w:sz w:val="28"/>
        </w:rPr>
        <w:t>
      3) установления вины военнослужащего, если установить его вину без проведения служебного расследования невозможно.";</w:t>
      </w:r>
    </w:p>
    <w:bookmarkEnd w:id="334"/>
    <w:bookmarkStart w:name="z367" w:id="3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w:t>
      </w:r>
    </w:p>
    <w:bookmarkEnd w:id="335"/>
    <w:bookmarkStart w:name="z368" w:id="336"/>
    <w:p>
      <w:pPr>
        <w:spacing w:after="0"/>
        <w:ind w:left="0"/>
        <w:jc w:val="both"/>
      </w:pPr>
      <w:r>
        <w:rPr>
          <w:rFonts w:ascii="Times New Roman"/>
          <w:b w:val="false"/>
          <w:i w:val="false"/>
          <w:color w:val="000000"/>
          <w:sz w:val="28"/>
        </w:rPr>
        <w:t>
      "87. Служебное расследование проводится уполномоченным должностным лицом в срок не более пятнадцати рабочих дней.</w:t>
      </w:r>
    </w:p>
    <w:bookmarkEnd w:id="336"/>
    <w:bookmarkStart w:name="z369" w:id="337"/>
    <w:p>
      <w:pPr>
        <w:spacing w:after="0"/>
        <w:ind w:left="0"/>
        <w:jc w:val="both"/>
      </w:pPr>
      <w:r>
        <w:rPr>
          <w:rFonts w:ascii="Times New Roman"/>
          <w:b w:val="false"/>
          <w:i w:val="false"/>
          <w:color w:val="000000"/>
          <w:sz w:val="28"/>
        </w:rPr>
        <w:t>
      В исключительных случаях срок служебного расследования может быть продлен лицом, назначившим проведение служебного расследования, на срок не более десяти рабочих дней.";</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371" w:id="338"/>
    <w:p>
      <w:pPr>
        <w:spacing w:after="0"/>
        <w:ind w:left="0"/>
        <w:jc w:val="both"/>
      </w:pPr>
      <w:r>
        <w:rPr>
          <w:rFonts w:ascii="Times New Roman"/>
          <w:b w:val="false"/>
          <w:i w:val="false"/>
          <w:color w:val="000000"/>
          <w:sz w:val="28"/>
        </w:rPr>
        <w:t>
      "88. Служебное расследование может быть приостановлено на время отсутствия военнослужащего на службе в связи с самовольным оставлением места службы, заболеванием, подтвержденным в установленном законом порядке, нахождением в отпуске, командировке, на подготовке, переподготовке, курсах повышения квалификации, стажировке и в других случаях, препятствующих служебному расследованию:</w:t>
      </w:r>
    </w:p>
    <w:bookmarkEnd w:id="338"/>
    <w:bookmarkStart w:name="z372" w:id="339"/>
    <w:p>
      <w:pPr>
        <w:spacing w:after="0"/>
        <w:ind w:left="0"/>
        <w:jc w:val="both"/>
      </w:pPr>
      <w:r>
        <w:rPr>
          <w:rFonts w:ascii="Times New Roman"/>
          <w:b w:val="false"/>
          <w:i w:val="false"/>
          <w:color w:val="000000"/>
          <w:sz w:val="28"/>
        </w:rPr>
        <w:t>
      1) освобождения от работы на время выполнения государственных или общественных обязанностей;</w:t>
      </w:r>
    </w:p>
    <w:bookmarkEnd w:id="339"/>
    <w:bookmarkStart w:name="z373" w:id="340"/>
    <w:p>
      <w:pPr>
        <w:spacing w:after="0"/>
        <w:ind w:left="0"/>
        <w:jc w:val="both"/>
      </w:pPr>
      <w:r>
        <w:rPr>
          <w:rFonts w:ascii="Times New Roman"/>
          <w:b w:val="false"/>
          <w:i w:val="false"/>
          <w:color w:val="000000"/>
          <w:sz w:val="28"/>
        </w:rPr>
        <w:t>
      2)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уполномоченного рассматривать дела об административных правонарушениях, влияющего на решение вопроса о дисциплинарной ответственности военнослужащего;</w:t>
      </w:r>
    </w:p>
    <w:bookmarkEnd w:id="340"/>
    <w:bookmarkStart w:name="z374" w:id="341"/>
    <w:p>
      <w:pPr>
        <w:spacing w:after="0"/>
        <w:ind w:left="0"/>
        <w:jc w:val="both"/>
      </w:pPr>
      <w:r>
        <w:rPr>
          <w:rFonts w:ascii="Times New Roman"/>
          <w:b w:val="false"/>
          <w:i w:val="false"/>
          <w:color w:val="000000"/>
          <w:sz w:val="28"/>
        </w:rPr>
        <w:t>
      3) проведения медицинской экспертизы, требующей продолжительного времени;</w:t>
      </w:r>
    </w:p>
    <w:bookmarkEnd w:id="341"/>
    <w:bookmarkStart w:name="z375" w:id="342"/>
    <w:p>
      <w:pPr>
        <w:spacing w:after="0"/>
        <w:ind w:left="0"/>
        <w:jc w:val="both"/>
      </w:pPr>
      <w:r>
        <w:rPr>
          <w:rFonts w:ascii="Times New Roman"/>
          <w:b w:val="false"/>
          <w:i w:val="false"/>
          <w:color w:val="000000"/>
          <w:sz w:val="28"/>
        </w:rPr>
        <w:t>
      4) получения разъяснений государственных органов;</w:t>
      </w:r>
    </w:p>
    <w:bookmarkEnd w:id="342"/>
    <w:bookmarkStart w:name="z376" w:id="343"/>
    <w:p>
      <w:pPr>
        <w:spacing w:after="0"/>
        <w:ind w:left="0"/>
        <w:jc w:val="both"/>
      </w:pPr>
      <w:r>
        <w:rPr>
          <w:rFonts w:ascii="Times New Roman"/>
          <w:b w:val="false"/>
          <w:i w:val="false"/>
          <w:color w:val="000000"/>
          <w:sz w:val="28"/>
        </w:rPr>
        <w:t>
      5) обжалования в судебном порядке актов о совершении им дисциплинарного проступка;</w:t>
      </w:r>
    </w:p>
    <w:bookmarkEnd w:id="343"/>
    <w:bookmarkStart w:name="z377" w:id="344"/>
    <w:p>
      <w:pPr>
        <w:spacing w:after="0"/>
        <w:ind w:left="0"/>
        <w:jc w:val="both"/>
      </w:pPr>
      <w:r>
        <w:rPr>
          <w:rFonts w:ascii="Times New Roman"/>
          <w:b w:val="false"/>
          <w:i w:val="false"/>
          <w:color w:val="000000"/>
          <w:sz w:val="28"/>
        </w:rPr>
        <w:t>
      6) проведения расследования несчастного случая, связанного со служебной деятельностью, в отношении лиц, допустивших нарушения требований по безопасности воинской службы и охране труда.";</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379" w:id="345"/>
    <w:p>
      <w:pPr>
        <w:spacing w:after="0"/>
        <w:ind w:left="0"/>
        <w:jc w:val="both"/>
      </w:pPr>
      <w:r>
        <w:rPr>
          <w:rFonts w:ascii="Times New Roman"/>
          <w:b w:val="false"/>
          <w:i w:val="false"/>
          <w:color w:val="000000"/>
          <w:sz w:val="28"/>
        </w:rPr>
        <w:t>
      "98. Снижение в воинском звании на одну ступень применяется при совершении военнослужащим, имеющим дисциплинарное взыскание в виде снижения в должности на одну ступень, значительного дисциплинарного проступка.</w:t>
      </w:r>
    </w:p>
    <w:bookmarkEnd w:id="345"/>
    <w:bookmarkStart w:name="z380" w:id="346"/>
    <w:p>
      <w:pPr>
        <w:spacing w:after="0"/>
        <w:ind w:left="0"/>
        <w:jc w:val="both"/>
      </w:pPr>
      <w:r>
        <w:rPr>
          <w:rFonts w:ascii="Times New Roman"/>
          <w:b w:val="false"/>
          <w:i w:val="false"/>
          <w:color w:val="000000"/>
          <w:sz w:val="28"/>
        </w:rPr>
        <w:t>
      В отношении офицеров по призыву снижение в воинском звании "лейтенант"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346"/>
    <w:bookmarkStart w:name="z381" w:id="347"/>
    <w:p>
      <w:pPr>
        <w:spacing w:after="0"/>
        <w:ind w:left="0"/>
        <w:jc w:val="both"/>
      </w:pPr>
      <w:r>
        <w:rPr>
          <w:rFonts w:ascii="Times New Roman"/>
          <w:b w:val="false"/>
          <w:i w:val="false"/>
          <w:color w:val="000000"/>
          <w:sz w:val="28"/>
        </w:rPr>
        <w:t>
      Военнослужащему, на которого наложено взыскание в виде снижения в воинском звании на одну ступень, при объявлении взыскания определяется время для замены соответствующих знаков различия.";</w:t>
      </w:r>
    </w:p>
    <w:bookmarkEnd w:id="347"/>
    <w:bookmarkStart w:name="z382" w:id="3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100</w:t>
      </w:r>
      <w:r>
        <w:rPr>
          <w:rFonts w:ascii="Times New Roman"/>
          <w:b w:val="false"/>
          <w:i w:val="false"/>
          <w:color w:val="000000"/>
          <w:sz w:val="28"/>
        </w:rPr>
        <w:t>:</w:t>
      </w:r>
    </w:p>
    <w:bookmarkEnd w:id="348"/>
    <w:bookmarkStart w:name="z383" w:id="349"/>
    <w:p>
      <w:pPr>
        <w:spacing w:after="0"/>
        <w:ind w:left="0"/>
        <w:jc w:val="both"/>
      </w:pPr>
      <w:r>
        <w:rPr>
          <w:rFonts w:ascii="Times New Roman"/>
          <w:b w:val="false"/>
          <w:i w:val="false"/>
          <w:color w:val="000000"/>
          <w:sz w:val="28"/>
        </w:rPr>
        <w:t>
      часть первую изложить в следующей редакции:</w:t>
      </w:r>
    </w:p>
    <w:bookmarkEnd w:id="349"/>
    <w:bookmarkStart w:name="z384" w:id="350"/>
    <w:p>
      <w:pPr>
        <w:spacing w:after="0"/>
        <w:ind w:left="0"/>
        <w:jc w:val="both"/>
      </w:pPr>
      <w:r>
        <w:rPr>
          <w:rFonts w:ascii="Times New Roman"/>
          <w:b w:val="false"/>
          <w:i w:val="false"/>
          <w:color w:val="000000"/>
          <w:sz w:val="28"/>
        </w:rPr>
        <w:t>
      "100. Взыскание налагается не позднее одного месяца со дня обнаружения проступка и не позднее шести месяцев со дня его совершения, а в случаях установления проступка по результатам ревизии или проверки финансово-хозяйственной деятельности не позднее одного года со дня совершения проступка.";</w:t>
      </w:r>
    </w:p>
    <w:bookmarkEnd w:id="350"/>
    <w:bookmarkStart w:name="z385" w:id="351"/>
    <w:p>
      <w:pPr>
        <w:spacing w:after="0"/>
        <w:ind w:left="0"/>
        <w:jc w:val="both"/>
      </w:pPr>
      <w:r>
        <w:rPr>
          <w:rFonts w:ascii="Times New Roman"/>
          <w:b w:val="false"/>
          <w:i w:val="false"/>
          <w:color w:val="000000"/>
          <w:sz w:val="28"/>
        </w:rPr>
        <w:t>
      часть четвертую изложить в следующей редакции:</w:t>
      </w:r>
    </w:p>
    <w:bookmarkEnd w:id="351"/>
    <w:bookmarkStart w:name="z386" w:id="352"/>
    <w:p>
      <w:pPr>
        <w:spacing w:after="0"/>
        <w:ind w:left="0"/>
        <w:jc w:val="both"/>
      </w:pPr>
      <w:r>
        <w:rPr>
          <w:rFonts w:ascii="Times New Roman"/>
          <w:b w:val="false"/>
          <w:i w:val="false"/>
          <w:color w:val="000000"/>
          <w:sz w:val="28"/>
        </w:rPr>
        <w:t>
      "На период болезни, отпуска, командировки военнослужащего, производства по уголовному делу, делу об административном правонарушении, а также до вступления в законную силу судебного акта или акта должностного лица об административном правонарушении течение сроков наложения дисциплинарного взыскания приостанавливается.";</w:t>
      </w:r>
    </w:p>
    <w:bookmarkEnd w:id="352"/>
    <w:bookmarkStart w:name="z387"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119</w:t>
      </w:r>
      <w:r>
        <w:rPr>
          <w:rFonts w:ascii="Times New Roman"/>
          <w:b w:val="false"/>
          <w:i w:val="false"/>
          <w:color w:val="000000"/>
          <w:sz w:val="28"/>
        </w:rPr>
        <w:t>:</w:t>
      </w:r>
    </w:p>
    <w:bookmarkEnd w:id="353"/>
    <w:bookmarkStart w:name="z388" w:id="35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54"/>
    <w:bookmarkStart w:name="z389" w:id="355"/>
    <w:p>
      <w:pPr>
        <w:spacing w:after="0"/>
        <w:ind w:left="0"/>
        <w:jc w:val="both"/>
      </w:pPr>
      <w:r>
        <w:rPr>
          <w:rFonts w:ascii="Times New Roman"/>
          <w:b w:val="false"/>
          <w:i w:val="false"/>
          <w:color w:val="000000"/>
          <w:sz w:val="28"/>
        </w:rPr>
        <w:t>
      "2) на военнослужащих по контракту, проходящих службу на должностях сержантского состава:";</w:t>
      </w:r>
    </w:p>
    <w:bookmarkEnd w:id="355"/>
    <w:bookmarkStart w:name="z390" w:id="356"/>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56"/>
    <w:bookmarkStart w:name="z391" w:id="357"/>
    <w:p>
      <w:pPr>
        <w:spacing w:after="0"/>
        <w:ind w:left="0"/>
        <w:jc w:val="both"/>
      </w:pPr>
      <w:r>
        <w:rPr>
          <w:rFonts w:ascii="Times New Roman"/>
          <w:b w:val="false"/>
          <w:i w:val="false"/>
          <w:color w:val="000000"/>
          <w:sz w:val="28"/>
        </w:rPr>
        <w:t>
      "3) на военнослужащих по контракту, проходящих службу на должностях рядового состава, военнослужащих срочной службы и курсантов:";</w:t>
      </w:r>
    </w:p>
    <w:bookmarkEnd w:id="357"/>
    <w:bookmarkStart w:name="z392"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дисциплинарному уставу:</w:t>
      </w:r>
    </w:p>
    <w:bookmarkEnd w:id="358"/>
    <w:bookmarkStart w:name="z393" w:id="359"/>
    <w:p>
      <w:pPr>
        <w:spacing w:after="0"/>
        <w:ind w:left="0"/>
        <w:jc w:val="both"/>
      </w:pPr>
      <w:r>
        <w:rPr>
          <w:rFonts w:ascii="Times New Roman"/>
          <w:b w:val="false"/>
          <w:i w:val="false"/>
          <w:color w:val="000000"/>
          <w:sz w:val="28"/>
        </w:rPr>
        <w:t>
      в части второй:</w:t>
      </w:r>
    </w:p>
    <w:bookmarkEnd w:id="359"/>
    <w:bookmarkStart w:name="z394" w:id="360"/>
    <w:p>
      <w:pPr>
        <w:spacing w:after="0"/>
        <w:ind w:left="0"/>
        <w:jc w:val="both"/>
      </w:pPr>
      <w:r>
        <w:rPr>
          <w:rFonts w:ascii="Times New Roman"/>
          <w:b w:val="false"/>
          <w:i w:val="false"/>
          <w:color w:val="000000"/>
          <w:sz w:val="28"/>
        </w:rPr>
        <w:t>
      подпункты 1), 2), 3), 4) и 5) изложить в следующей редакции:</w:t>
      </w:r>
    </w:p>
    <w:bookmarkEnd w:id="360"/>
    <w:bookmarkStart w:name="z395" w:id="361"/>
    <w:p>
      <w:pPr>
        <w:spacing w:after="0"/>
        <w:ind w:left="0"/>
        <w:jc w:val="both"/>
      </w:pPr>
      <w:r>
        <w:rPr>
          <w:rFonts w:ascii="Times New Roman"/>
          <w:b w:val="false"/>
          <w:i w:val="false"/>
          <w:color w:val="000000"/>
          <w:sz w:val="28"/>
        </w:rPr>
        <w:t>
      "1) установление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61"/>
    <w:bookmarkStart w:name="z396" w:id="362"/>
    <w:p>
      <w:pPr>
        <w:spacing w:after="0"/>
        <w:ind w:left="0"/>
        <w:jc w:val="both"/>
      </w:pPr>
      <w:r>
        <w:rPr>
          <w:rFonts w:ascii="Times New Roman"/>
          <w:b w:val="false"/>
          <w:i w:val="false"/>
          <w:color w:val="000000"/>
          <w:sz w:val="28"/>
        </w:rPr>
        <w:t>
      2) установление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362"/>
    <w:bookmarkStart w:name="z397" w:id="363"/>
    <w:p>
      <w:pPr>
        <w:spacing w:after="0"/>
        <w:ind w:left="0"/>
        <w:jc w:val="both"/>
      </w:pPr>
      <w:r>
        <w:rPr>
          <w:rFonts w:ascii="Times New Roman"/>
          <w:b w:val="false"/>
          <w:i w:val="false"/>
          <w:color w:val="000000"/>
          <w:sz w:val="28"/>
        </w:rPr>
        <w:t xml:space="preserve">
      3)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Закона Республики Казахстан "О воинской службе и статусе военнослужащих", независимо от даты совершения;</w:t>
      </w:r>
    </w:p>
    <w:bookmarkEnd w:id="363"/>
    <w:bookmarkStart w:name="z398" w:id="364"/>
    <w:p>
      <w:pPr>
        <w:spacing w:after="0"/>
        <w:ind w:left="0"/>
        <w:jc w:val="both"/>
      </w:pPr>
      <w:r>
        <w:rPr>
          <w:rFonts w:ascii="Times New Roman"/>
          <w:b w:val="false"/>
          <w:i w:val="false"/>
          <w:color w:val="000000"/>
          <w:sz w:val="28"/>
        </w:rPr>
        <w:t>
      4) отсутствие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w:t>
      </w:r>
    </w:p>
    <w:bookmarkEnd w:id="364"/>
    <w:bookmarkStart w:name="z399" w:id="365"/>
    <w:p>
      <w:pPr>
        <w:spacing w:after="0"/>
        <w:ind w:left="0"/>
        <w:jc w:val="both"/>
      </w:pPr>
      <w:r>
        <w:rPr>
          <w:rFonts w:ascii="Times New Roman"/>
          <w:b w:val="false"/>
          <w:i w:val="false"/>
          <w:color w:val="000000"/>
          <w:sz w:val="28"/>
        </w:rPr>
        <w:t>
      5) совершение проступка, дискредитирующего воинскую службу.</w:t>
      </w:r>
    </w:p>
    <w:bookmarkEnd w:id="365"/>
    <w:bookmarkStart w:name="z400" w:id="366"/>
    <w:p>
      <w:pPr>
        <w:spacing w:after="0"/>
        <w:ind w:left="0"/>
        <w:jc w:val="both"/>
      </w:pPr>
      <w:r>
        <w:rPr>
          <w:rFonts w:ascii="Times New Roman"/>
          <w:b w:val="false"/>
          <w:i w:val="false"/>
          <w:color w:val="000000"/>
          <w:sz w:val="28"/>
        </w:rPr>
        <w:t>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w:t>
      </w:r>
    </w:p>
    <w:bookmarkEnd w:id="366"/>
    <w:bookmarkStart w:name="z401" w:id="367"/>
    <w:p>
      <w:pPr>
        <w:spacing w:after="0"/>
        <w:ind w:left="0"/>
        <w:jc w:val="both"/>
      </w:pPr>
      <w:r>
        <w:rPr>
          <w:rFonts w:ascii="Times New Roman"/>
          <w:b w:val="false"/>
          <w:i w:val="false"/>
          <w:color w:val="000000"/>
          <w:sz w:val="28"/>
        </w:rPr>
        <w:t>
      использование служебного положения в личных корыстных целях;</w:t>
      </w:r>
    </w:p>
    <w:bookmarkEnd w:id="367"/>
    <w:bookmarkStart w:name="z402" w:id="368"/>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bookmarkEnd w:id="368"/>
    <w:bookmarkStart w:name="z403" w:id="369"/>
    <w:p>
      <w:pPr>
        <w:spacing w:after="0"/>
        <w:ind w:left="0"/>
        <w:jc w:val="both"/>
      </w:pPr>
      <w:r>
        <w:rPr>
          <w:rFonts w:ascii="Times New Roman"/>
          <w:b w:val="false"/>
          <w:i w:val="false"/>
          <w:color w:val="000000"/>
          <w:sz w:val="28"/>
        </w:rPr>
        <w:t>
      выполнение работ и оказание услуг с использованием служебного положения и получение за это вознаграждения;</w:t>
      </w:r>
    </w:p>
    <w:bookmarkEnd w:id="369"/>
    <w:bookmarkStart w:name="z404" w:id="370"/>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bookmarkEnd w:id="370"/>
    <w:bookmarkStart w:name="z405" w:id="371"/>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371"/>
    <w:bookmarkStart w:name="z406" w:id="372"/>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w:t>
      </w:r>
    </w:p>
    <w:bookmarkEnd w:id="372"/>
    <w:bookmarkStart w:name="z407" w:id="373"/>
    <w:p>
      <w:pPr>
        <w:spacing w:after="0"/>
        <w:ind w:left="0"/>
        <w:jc w:val="both"/>
      </w:pPr>
      <w:r>
        <w:rPr>
          <w:rFonts w:ascii="Times New Roman"/>
          <w:b w:val="false"/>
          <w:i w:val="false"/>
          <w:color w:val="000000"/>
          <w:sz w:val="28"/>
        </w:rPr>
        <w:t>
      подпункт 7) изложить в следующей редакции:</w:t>
      </w:r>
    </w:p>
    <w:bookmarkEnd w:id="373"/>
    <w:bookmarkStart w:name="z408" w:id="374"/>
    <w:p>
      <w:pPr>
        <w:spacing w:after="0"/>
        <w:ind w:left="0"/>
        <w:jc w:val="both"/>
      </w:pPr>
      <w:r>
        <w:rPr>
          <w:rFonts w:ascii="Times New Roman"/>
          <w:b w:val="false"/>
          <w:i w:val="false"/>
          <w:color w:val="000000"/>
          <w:sz w:val="28"/>
        </w:rPr>
        <w:t>
      "7) систематическое (два и более раза) нарушение военнослужащим условий контракта о прохождении воинской службы.";</w:t>
      </w:r>
    </w:p>
    <w:bookmarkEnd w:id="374"/>
    <w:bookmarkStart w:name="z409" w:id="375"/>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bookmarkEnd w:id="3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2022 года</w:t>
            </w:r>
            <w:r>
              <w:br/>
            </w:r>
            <w:r>
              <w:rPr>
                <w:rFonts w:ascii="Times New Roman"/>
                <w:b w:val="false"/>
                <w:i w:val="false"/>
                <w:color w:val="000000"/>
                <w:sz w:val="20"/>
              </w:rPr>
              <w:t xml:space="preserve">№ 1071 </w:t>
            </w:r>
          </w:p>
        </w:tc>
      </w:tr>
    </w:tbl>
    <w:bookmarkStart w:name="z41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29. Развернутый строй батальона – в линию взводных колонн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ноября 2022 года </w:t>
            </w:r>
            <w:r>
              <w:br/>
            </w:r>
            <w:r>
              <w:rPr>
                <w:rFonts w:ascii="Times New Roman"/>
                <w:b w:val="false"/>
                <w:i w:val="false"/>
                <w:color w:val="000000"/>
                <w:sz w:val="20"/>
              </w:rPr>
              <w:t xml:space="preserve">№ 1071  </w:t>
            </w:r>
          </w:p>
        </w:tc>
      </w:tr>
    </w:tbl>
    <w:bookmarkStart w:name="z415"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30. Развернутый строй батальона – в линию ротных колонн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2022 года</w:t>
            </w:r>
            <w:r>
              <w:br/>
            </w:r>
            <w:r>
              <w:rPr>
                <w:rFonts w:ascii="Times New Roman"/>
                <w:b w:val="false"/>
                <w:i w:val="false"/>
                <w:color w:val="000000"/>
                <w:sz w:val="20"/>
              </w:rPr>
              <w:t>№ 1071</w:t>
            </w:r>
          </w:p>
        </w:tc>
      </w:tr>
    </w:tbl>
    <w:bookmarkStart w:name="z418"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31. Развернутый строй батальона – двухшереножный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2022 года</w:t>
            </w:r>
            <w:r>
              <w:br/>
            </w:r>
            <w:r>
              <w:rPr>
                <w:rFonts w:ascii="Times New Roman"/>
                <w:b w:val="false"/>
                <w:i w:val="false"/>
                <w:color w:val="000000"/>
                <w:sz w:val="20"/>
              </w:rPr>
              <w:t xml:space="preserve">№ 1071 </w:t>
            </w:r>
          </w:p>
        </w:tc>
      </w:tr>
    </w:tbl>
    <w:bookmarkStart w:name="z421"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33. Развернутый строй бригады (полка) – в линию взводных или ротных колонн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