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648db" w14:textId="74648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награждении государственными наградами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17 ноября 2022 года № 1075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ПОСТАНОВЛЯЮ: </w:t>
      </w:r>
      <w:r>
        <w:rPr>
          <w:rFonts w:ascii="Times New Roman"/>
          <w:b w:val="false"/>
          <w:i w:val="false"/>
          <w:color w:val="000000"/>
          <w:sz w:val="28"/>
        </w:rPr>
        <w:t xml:space="preserve"> 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За отвагу и самоотверженность, проявленные при исполнении служебного долга, наградить:  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орденом "Айбын" I степени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Забикулина Аскара Сериковича – помощника оперативного дежурного Службы пожаротушения и аварийно-спасательных работ Департамента по чрезвычайным ситуациям города Астаны Министерства по чрезвычайным ситуациям; 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орденом "Айбын" III степени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Кемпирова Аяна Алматовича – командира отделения пожарной части № 10 Службы пожаротушения и аварийно-спасательных работ Департамента по чрезвычайным ситуациям города Астаны Министерства по чрезвычайным ситуациям. 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Указ вводится в действие со дня подписания.  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