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69a6" w14:textId="2906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ноября 2022 года № 1076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активное участие в строительстве жилых домов для пострадавших при природном пожаре в Аулиекольском районе Костанайской области наградить: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</w:t>
      </w:r>
      <w:r>
        <w:rPr>
          <w:rFonts w:ascii="Times New Roman"/>
          <w:b/>
          <w:i w:val="false"/>
          <w:color w:val="000000"/>
          <w:sz w:val="28"/>
        </w:rPr>
        <w:t>Құрмет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Ибраимова ДаулетаДулатовича – председателя наблюдательного совета ТОО "Строй Элит Дом";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Карамакина Бауржана Сабитовича – директора ТОО "CK КBS";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Орымбаева Нурлана Бахетжановича – генерального директора АО "Рудныйсоколовстрой";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</w:t>
      </w:r>
      <w:r>
        <w:rPr>
          <w:rFonts w:ascii="Times New Roman"/>
          <w:b/>
          <w:i w:val="false"/>
          <w:color w:val="000000"/>
          <w:sz w:val="28"/>
        </w:rPr>
        <w:t>Еңбек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Даңқы</w:t>
      </w:r>
      <w:r>
        <w:rPr>
          <w:rFonts w:ascii="Times New Roman"/>
          <w:b/>
          <w:i w:val="false"/>
          <w:color w:val="000000"/>
          <w:sz w:val="28"/>
        </w:rPr>
        <w:t>" III степени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Владимирову Оксану Рашитовну – старшего прораба СУ "Отделстрой" АО "Рудныйсоколовстрой";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Жаксалыкова Олжабая Баймендовича – каменщика ТОО "БК-Строй";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</w:t>
      </w:r>
      <w:r>
        <w:rPr>
          <w:rFonts w:ascii="Times New Roman"/>
          <w:b/>
          <w:i w:val="false"/>
          <w:color w:val="000000"/>
          <w:sz w:val="28"/>
        </w:rPr>
        <w:t>Ерен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еңбегі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Ариккулова Ерболата Булатовича – бригадира ТОО "Строй Элит Дом";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Абдикова Дархана Жаныбековича – заместителя директора ТОО "Алюминстрой";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Бекжанова Таира Ренатовича – директора филиала ТОО "Алия-Сервис";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Бораш Әбдірахман Әбдіхалықұлы – директора ТОО "Парасат Строй Проект";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Кима Сергея Романовича – директора ТОО "БК-Стройпром".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