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c326" w14:textId="155c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января 2023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государственное учреждение "Канцелярия Премьер-Министра Республики Казахстан" в государственное учреждение "Аппарат Правительства Республики Казахстан" (далее – Аппарат Правительства).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Аппарат Правительства является государственным органом, осуществляющим: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деятельности центральных и местных исполнительных органов;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организационно-правовое, экспертно-аналитическое, кадровое, информационное и материально-техническое обеспечение деятельности Премьер-Министра и Правительства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изменение: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"Канцелярия Премьер-Министра Республики Казахстан;"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"Аппарат Правительства Республики Казахстан;".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обеспечить внесение соответствующих изменений в нормативные правовые акты в целях реализации настоящего Указа.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