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14eb" w14:textId="3801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января 2023 года № 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экологии, геологии и природных ресурсов Республики Казахстан в Министерство экологии и природных ресурсов Республики Казахстан с передачей функций и полномочий в сфере государственного геологического изучения недр, воспроизводства минерально-сырьевой базы в Министерство индустрии и инфраструктурного развития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государственных органов и подведомственных им организаций;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индустрии и инфраструктурного развития Республики Казахстан правопреемником прав и обязательств Министерства экологии, геологии и природных ресурсов Республики Казахстан в пределах передаваемых функций и полномочий.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"Министерство экологии, геологии и природных ресурсов Республики Казахстан"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экологии и природных ресурсов Республики Казахстан".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