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a918" w14:textId="023a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Койшыбаева Г.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Койшыбаева Галымжана Тельмановича Заместителем Премьер-Министра – Руководителем Аппарата Правительства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