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ea8f" w14:textId="2d8e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Сулейменовой З.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января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Сулейменову Зульфию Булатовну Министром экологии и природных ресурсов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