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656e" w14:textId="2ee6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Бейсембаева Г.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января 2023 года № 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Бейсембаева Гани Бектаевича Министром просвещения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