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8e51" w14:textId="2a18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Ескараева А.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января 2023 года № 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Ескараева Азамата Несипбаевича Министром юстиции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